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e793" w14:textId="6a3e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2015 жылғы 22 желтоқсандағы № 5С-46/3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11 қарашадағы № 6С-5/2 шешімі. Ақмола облысының Әділет департаментінде 2016 жылғы 22 қарашада № 5597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Жарқайың аудандық мәслихатының 2015 жылғы 22 желтоқсандағы № 5С-46/3 (Нормативтік құқықтық актілерінің мемлекеттік тіркеу тізілімінде № 5202 болып тіркелген, 2016 жылғы 29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бюджеттің тиісінше 1, 2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- 2463807,2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- 409808,0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- 7063,0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- 27702,0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- 2019234,2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- 2482846,3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- 4715,0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- 1648,0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-23754,1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- 23754,1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11.11.2016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5"/>
        <w:gridCol w:w="4925"/>
      </w:tblGrid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азаматтық хал актілерін тіркеу бойынша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жергілікті өзін-өзі басқару органдарына трансферттерді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880"/>
        <w:gridCol w:w="1880"/>
        <w:gridCol w:w="3176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