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15c4" w14:textId="1b01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2015 жылғы 22 желтоқсандағы № 5С-46/3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22 тамыздағы № 6С-4/3 шешімі. Ақмола облысының Әділет департаментінде 2016 жылғы 29 тамызда № 5506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Жарқайың аудандық мәслихатының 2015 жылғы 22 желтоқсандағы № 5С-46/3 (Нормативтік құқықтық актілерінің мемлекеттік тіркеу тізілімінде № 5202 болып тіркелген, 2016 жылғы 29 қаңтарында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бюджеттің тиісінше 1, 2 және 3 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- 2453635,1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- 412099,0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- 9824,0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- 22650,0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- 2009062,1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- 2472674,2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- 4715,0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- 1648,0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-23754,1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- 23754,1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22.08.2016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2453635,1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1522520,5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5"/>
        <w:gridCol w:w="4925"/>
      </w:tblGrid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азаматтық хал актілерін тіркеу бойынша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кешенінің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71-жылдығына арналған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спорттық мектептері шығындарының облыстық бюджеттен аудандық бюджетке ауыстырылуына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тұрғын үй-коммуналдық шаруашылығын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(50 %-ға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округтерінің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397"/>
        <w:gridCol w:w="1397"/>
        <w:gridCol w:w="5107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округтерінің жергілікті өзін-өзі басқару органдарына трансферттерді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880"/>
        <w:gridCol w:w="1880"/>
        <w:gridCol w:w="3176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