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abb15" w14:textId="efab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мәслихаттың 2015 жылғы 22 желтоқсандағы № 5С-46/3 "2016-2018 жылдарға арналған аудандық бюджет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2016 жылғы 25 сәуірдегі № 6С-3/3 шешімі. Ақмола облысының Әділет департаментінде 2016 жылғы 5 мамырда № 5340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 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аудандық бюджет туралы" Жарқайың аудандық мәслихатының 2015 жылғы 22 желтоқсандағы № 5С-46/3 (Нормативтік құқықтық актілерінің мемлекеттік тіркеу тізілімінде № 5202 болып тіркелген, 2016 жылғы 29 қаңтарында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бюджеттің тиісінше 1, 2 және 3 қосымшаларына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- 2415765,5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- 412099,0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- 9824,0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- 22650,0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- 1971192,5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- 2434804,6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- 4715,0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- 6363,0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- 1648,0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- 0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- -23754,1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- 23754,1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"7-1. 2016 жылға арналған аудандық бюджеттегі 2016 жылдың 1 қаңтарында 19039,1 мың теңге сомасында пайда болған бюджеттік қаражаттың бос қалдықтары белгіленген заңнама тәртібімен пайдаланғаны ескерілсін.";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Жарқайың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А.Үйсімбаев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25.04.2016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088"/>
        <w:gridCol w:w="820"/>
        <w:gridCol w:w="5345"/>
        <w:gridCol w:w="4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2415765,5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түсімі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1971192,5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93"/>
        <w:gridCol w:w="1093"/>
        <w:gridCol w:w="6353"/>
        <w:gridCol w:w="29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2434804,6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 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1527708,5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Өрлеу жобасы бойынша келісілген қаржылай көмекті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желілерін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бюджеттен нысаналы трансферттер мен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5"/>
        <w:gridCol w:w="4925"/>
      </w:tblGrid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555310,5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548947,5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әкімшілік қызметшілер еңбекақысының деңгейін арттыруға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шартты ақшалай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ұлғайтуға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азаматтық хал актілерін тіркеу бойынша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бiлiм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 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агроөнеркәсіптік кешенінің штаттық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маңызы бар қала, кент, ауыл, ауылдық округтерінің бюджеттік бағдарламалары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453"/>
        <w:gridCol w:w="372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5С-46/3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маңызы бар қала, кент, ауыл, ауылдық округтерінің жергілікті өзін-өзі басқару органдарына трансферттерді бөлу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5"/>
        <w:gridCol w:w="1880"/>
        <w:gridCol w:w="1880"/>
        <w:gridCol w:w="3176"/>
        <w:gridCol w:w="40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Державин қаласы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Уәлихан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Костычево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Нахимов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Отрадный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 Жаңадала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Бірсуат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Гастелло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Далабай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Құмсуат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Львов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Пригород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Пятигор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Тасөткел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Тассуат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Үшқарасу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ауданының Шойындыкөл ауылы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