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378f" w14:textId="e9d3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ауданында тұратын аз қамтылған отбасыларға (азаматтарға) тұрғын үй көмегін көрсетудің тәртібін және мөлшерін айқындау туралы" Жарқайың аудандық мәслихаттың 2015 жылғы 30 наурыздағы № 5С-40/5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2016 жылғы 18 сәуірдегі № 6С-2/4 шешімі. Ақмола облысының Әділет департаментінде 2016 жылғы 22 сәуірде № 5311 болып тіркелді. Күші жойылды - Ақмола облысы Жарқайың аудандық мәслихатының 2018 жылғы 24 желтоқсандағы № 6С-33/3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Жарқайың аудандық мәслихатының 24.12.2018 </w:t>
      </w:r>
      <w:r>
        <w:rPr>
          <w:rFonts w:ascii="Times New Roman"/>
          <w:b w:val="false"/>
          <w:i w:val="false"/>
          <w:color w:val="000000"/>
          <w:sz w:val="28"/>
        </w:rPr>
        <w:t>№ 6С-33/3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Республикасының 1997 жылғы 16 сәуірдегі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Қазақстан Республикасы Үкіметінің 2009 жылғы 14 сәуірдегі № 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"Жарқайың ауданында тұратын аз қамтылған отбасыларға (азаматтарға) тұрғын үй көмегін көрсетудің тәртібін және мөлшерін айқындау туралы" Жарқайың аудандық мәслихаттың 2015 жылғы 30 наурыздағы № 5С-40/5 (Нормативтік құқықтық актілерінің мемлекеттік тіркеу тізілімінде № 4758 болып тіркелген, 2015 жылдың 1 мамырында "Жарқайың тынысы" аудандық газетінде және 2015 жылдың 1 мамырында "Целинное знамя"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Өтініштерді қабылдау және мемлекеттік қызмет көрсету нәтижелері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министірінің 2015 жылғы 9 сәуірдегі № 319 бұйрығымен бекітілген "Тұрғын үй көмегін тағайындау" мемлекеттік көрсетілетін қызмет стандартына сәйкес жүзеге асырылады.".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тірлілген күннен бастап күшіне енеді және ресми жарияланған күннен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18.04.2016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