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d31e" w14:textId="a69d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2017-2019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23 желтоқсандағы № 10/3 шешімі. Ақмола облысының Әділет департаментінде 2017 жылғы 13 қаңтарда № 5695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3644167,4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834323,2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17225,1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27034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2765585,1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3622775,8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2063632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2066965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40150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40150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(-2082390,4)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2082390,4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Ақмола облысы Есіл аудандық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бюджетке әлеуметтік салықты бөлу нормативі 100 пайыз мөлшерінде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2017 жылға арналған аудандық бюджетте, облыстық бюджеттен 2284038 мың теңге сомасында субвенция көзделгені ескерілсін.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2017 жылға арналған аудандық бюджет түсімдерінің құрамында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аудандық бюджеттің шығыстарының құрамында облыстық бюджеттен көзделген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2017 жылы бюджеттік кредиттер бойынша негізгі қарызды өтеу 3333 мың теңге сомасында көзделсін.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2017 жылға арналған ауданның жергілікті атқарушы органының резерві 6996,3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Ақмола облысы Есіл аудандық мәслихатының 17.10.2017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Алынып тасталды - Ақмола облысы Есіл аудандық мәслихатының 14.07.2017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2017 жылға арналған аудандық бюджетті атқару процесінде секвестрленуге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 бюджетінің ішінде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 арналған аудандық маңызы бар қала, кент, ауылдар, ауылдық округтердің бюджеттік бағдарламалары көзделгені ескерілсін.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Аудан бюджетінің ішінде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 арналған аудандық маңызы бар қала, кент, ауылдар, ауылдық округтер арасында жергілікті өзін-өзі басқару органдарына трансферттер көзделгені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желтоқсан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Есіл аудандық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661"/>
        <w:gridCol w:w="6909"/>
        <w:gridCol w:w="3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3644167,4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834323,2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2765585,1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2765585,1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3622775,8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2383572,4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2358173,4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1675032,8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-2082390,4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1"/>
        <w:gridCol w:w="671"/>
        <w:gridCol w:w="7010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3 322 347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907 398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411 493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411 493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2 395 987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2 395 987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7"/>
        <w:gridCol w:w="3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3 322 347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2 313 873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1 779 618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1"/>
        <w:gridCol w:w="671"/>
        <w:gridCol w:w="7010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3 372 786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961 652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7"/>
        <w:gridCol w:w="3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3 372 786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2 349 858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2 323 052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1 793 975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Ақмола облысы Есіл аудандық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3"/>
        <w:gridCol w:w="6657"/>
      </w:tblGrid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2096011,8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29046,8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19619,2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көбейтуге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2151,2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қаржылай көмекті енгізуге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9427,6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қосымша ақы төлеуге 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7030,9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құрылысына, соның ішінде: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қаражатынан кредит беру есебінен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Ақмола облысы Есіл аудандық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0"/>
        <w:gridCol w:w="5850"/>
      </w:tblGrid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452500,3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392350,3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149396,8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күрделi жөндеуіне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капиталының үлкейту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бюджеттiң атқарылу процесінде секвестрленуге жатпайтың аудандық бюджеттік бағдарламалардың тiзбесі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ауылдар, ауылдық округтер бюджеттік бағдарламалары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Ақмола облысы Есіл аудандық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201207,4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201207,4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195107,4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 кенті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маңызы бар қала, кент, ауылдар, ауылдық округтер бюджеттік бағдарламалары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 кенті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маңызы бар қала, кент, ауылдар, ауылдық округтер бюджеттік бағдарламалары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 кенті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аудандық маңызы бар қала, кент, ауылдар, ауылдық округтер арасындағы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Ақмола облысы Есіл аудандық мәслихатының 14.07.2017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 кенті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аудандық маңызы бар қала, кент, ауылдар, ауылдық округтер арасындағы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4"/>
        <w:gridCol w:w="7666"/>
      </w:tblGrid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 кенті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аудандық маңызы бар қала, кент, ауылдар, ауылдық округтер арасындағы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4"/>
        <w:gridCol w:w="7666"/>
      </w:tblGrid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 кенті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