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7325" w14:textId="31d7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2015 жылғы 23 желтоқсандағы № 48/3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2016 жылғы 23 желтоқсандағы № 10/2 шешімі. Ақмола облысының Әділет департаментінде 2016 жылғы 28 желтоқсанда № 5642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Есіл аудандық мәслихатының "2016-2018 жылдарға арналған аудандық бюджет туралы" 2015 жылғы 23 желтоқсандағы № 48/3 (Нормативтік құқықтық актілерді мемлекеттік тіркеу тізілімінде № 5207 тіркелген, 2016 жылғы 25 қаңтарда "Жаңа Есіл"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2016-2018 жылдарға арналған аудандық бюджет тиісінше 1, 2 және 3 қосымшаларға сәйкес, оның ішінде 2016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3580983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834558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9311,3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33746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2703367,7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3651577,1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1649409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бюджеттiк кредиттер 1651871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2462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(-1720003,1)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1720003,1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Л.Клименко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С.Ағымбаева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желтоқсан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49"/>
        <w:gridCol w:w="649"/>
        <w:gridCol w:w="66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3 580 983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2 703 367,7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2 703 367,7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2 703 367,7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1047"/>
        <w:gridCol w:w="1047"/>
        <w:gridCol w:w="6088"/>
        <w:gridCol w:w="33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3 651 577,1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350 098,4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198 759,6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198 759,6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34 330,8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2 182 263,5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2 156 081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14 298,2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1 664 652,9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37 449,7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135 730,5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126 532,5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576 365,1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161 994,6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157 585,8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269 566,8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162 864,6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106 702,2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136 406,5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Ақмола облысының Калачи және Красногорский елді мекендерінің тұрғындарын көшіру үшін тұрғын үй және инженерлік-коммуникациялық инфрақұрылым салуға және (немесе) реконструкциялауға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74 701,9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41 436,9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54 334,3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54 334,3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1 649 409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активтерiмен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-1 720 003,1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1 720 003,1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республикалық бюджеттен берілетін нысаналы трансферттер мен бюджеттік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7"/>
        <w:gridCol w:w="5573"/>
      </w:tblGrid>
      <w:tr>
        <w:trPr>
          <w:trHeight w:val="30" w:hRule="atLeast"/>
        </w:trPr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2 636 759,6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984 888,6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92 162,5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білім беру инфрақұрылымын құруға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шартты қаржылай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бойынша жергілікті атқарушы органдардың штаттық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Ветеринария саласындағы жергілікті атқарушы органдардың штаттық санын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саласындағы жергілікті атқарушы органдардың штаттық санын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құрылысына, 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трансферті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облыстық бюджеттен берілетін нысаналы трансферттер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3"/>
        <w:gridCol w:w="4377"/>
      </w:tblGrid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523 027,1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417 790,1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Тәуелсіздігінің 25-жылдығына орай бір жолғы төлемдер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Мектептерге арнап электрондық оқулықтар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26 913,4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Бруцеллезбен ауыратын санитариялық союға жіберілетін ауыл шаруашылығы малдарының (ірі қара және ұсақ малдың) құнын (50 %-ға дейін)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Сібір жарасы қорымдары ошақтарында іс-шаралар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190 629,7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жабдықтауды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80 789,7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спорттық мектептері шығындарының облыстық бюджеттен аудандық бюджетке ауыстырылуына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71 жылдығына орай бір жолғы материалдық көмек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Калачи және Красногорский елді мекендерінің тұрғындарын көшіру үшін тұрғын үй және инженерлік-коммуникациялық инфрақұрылым салуға және (немесе)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маңызы бар қала, кент, ауыл, ауылдық округ бюджеттік бағдарламалары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74"/>
        <w:gridCol w:w="1374"/>
        <w:gridCol w:w="5025"/>
        <w:gridCol w:w="35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198 759,6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198 759,6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198 759,6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Есіл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Ақсай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Бұзылық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Двуречный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Жаныспай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Заречный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Знаменка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Интернациональный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Қаракөл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Курский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Красивинский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Красногор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Московский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Орловка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Раздольный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Свободный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Юбилейный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Ярославка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161 994,6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161 994,6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157 585,8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Есіл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157 585,8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Есіл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Бұзылық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Заречный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Знаменка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Интернациональный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Ақсай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Бұзылық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Свободный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