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a72c" w14:textId="72fa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2016 жылғы 21 маусымдағы № 5/3 "Есіл ауданындағы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2016 жылғы 18 тамыздағы № 7/6 шешімі. Ақмола облысының Әділет департаментінде 2016 жылғы 19 қыркүйекте № 5535 болып тіркелді. Күші жойылды - Ақмола облысы Есіл аудандық мәслихатының 2019 жылғы 19 ақпандағы № 45/2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Есіл аудандық мәслихатының 19.02.2019 </w:t>
      </w:r>
      <w:r>
        <w:rPr>
          <w:rFonts w:ascii="Times New Roman"/>
          <w:b w:val="false"/>
          <w:i w:val="false"/>
          <w:color w:val="00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Есіл аудандық мәслихатының "Есіл ауданындағы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2016 жылғы 21 маусымдағы № 5/3 (Нормативтік құқықтық актілерді мемлекеттік тіркеу тізілімінде № 5466 тіркелген, 2016 жылғы 1 тамызда "Жаңа Есіл"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бекітілген, Есіл ауданындағы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"9) уәкілетті ұйым - "Азаматтарға арналған үкімет" мемлекеттік корпорациясы" коммерциялық емес акционерлік қоғамының Ақмола облысы бойынша филиалы – "Әлеуметтік төлемдерді ведомствоаралық есептеу орталығы" департаменті Есіл аудандық бөлімшесі;".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К.Мистриди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тамыз 2016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