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a40c" w14:textId="deca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2015 жылғы 23 желтоқсандағы № 48/3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2016 жылғы 27 шілдедегі № 6/2 шешімі. Ақмола облысының Әділет департаментінде 2016 жылғы 8 тамызда № 5492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Есіл аудандық мәслихатының "2016-2018 жылдарға арналған аудандық бюджет туралы" 2015 жылғы 23 желтоқсандағы № 48/3 (Нормативтік құқықтық актілерді мемлекеттік тіркеу тізілімінде № 5207 тіркелген, 2016 жылғы 25 қаңтарда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тиісінше 1, 2 және 3 қосымшаларға сәйкес, 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3506279,3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893908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15096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13577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2583698,3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3576873,4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бюджеттік кредиттеу 1648633мың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 1651095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2462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(-1719227,1)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1719227,1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К.Мистриди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шілде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 шешіміне 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49"/>
        <w:gridCol w:w="66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3 506 279,3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2 583 698,3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2 583 698,3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2 583 698,3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962"/>
        <w:gridCol w:w="1955"/>
        <w:gridCol w:w="5597"/>
        <w:gridCol w:w="31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3 576 873,4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2 163 822,5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2 138 020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1 660 989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152 052,5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142 328,5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518 642,6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211 195,1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125 282,6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85 912,5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136 176,5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Ақмола облысының Калачи және Красногорский елді мекендерінің тұрғындарын көшіру үшін тұрғын үй және инженерлік-коммуникациялық инфрақұрылым салуға және (немесе) реконструкциялауға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-1 719 227,1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1 719 227,1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 шешіміне 7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маңызы бар қала, кент, ауыл, ауылдық округ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536"/>
        <w:gridCol w:w="3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Интернациональный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