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1377" w14:textId="8921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20 маусымдағы № а-6/207 қаулысы. Ақмола облысының Әділет департаментінде 2016 жылғы 28 шілдеде № 5484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Қаржы министрінің 2014 жылғы 4 желтоқсандағы № 540 "Бюджеттің атқарылуы және оған кассалық қызмет көрсету ережесін бекіту туралы" бұйрығымен бекітілген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Есіл ауданы әкімдігінің 25.10.2019 </w:t>
      </w:r>
      <w:r>
        <w:rPr>
          <w:rFonts w:ascii="Times New Roman"/>
          <w:b w:val="false"/>
          <w:i w:val="false"/>
          <w:color w:val="000000"/>
          <w:sz w:val="28"/>
        </w:rPr>
        <w:t>№ а-10/312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 Есіл ауданы әкімінің орынбасары Д.Б.Есжановқа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Есіл ауданы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№а-6/207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бюджеттік субвенциялар,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трансферттер және даму трансферттері, республикалық бюджеттен бөлінетін бюджеттік кредиттер.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