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3fd6" w14:textId="c6c3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Есіл ауданының пайдаланылмайтын ауыл шаруашылығы мақсатындағы жерлеріне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21 маусымдағы № 5/2 шешімі. Ақмола облысының Әділет департаментінде 2016 жылғы 21 шілдеде № 5465 болып тіркелді. Күші жойылды - Ақмола облысы Есіл аудандық мәслихатының 2018 жылғы 2 ақпандағы № 24/4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Есіл ауданының пайдаланылмайтын ауыл шаруашылығы мақсатындағы жерлеріне жер салығының базалық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Есіл ауданының пайдаланылмайтын ауыл шаруашылығы мақсатындағы жерлеріне бірыңғай жер салығының мөлшерлемелері он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маусым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маусым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