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17e4" w14:textId="fbf1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аудандық маңызы бар жалпыға ортақ пайдаланылатын автомобиль жолдарының тізбесінің атаулары мен индекстері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2016 жылғы 9 маусымдағы № а-6/191 қаулысы. Ақмола облысының Әділет департаментінде 2016 жылғы 21 шілдеде № 5464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Занының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2001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Ұсынылған Есіл ауданының аудандық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атаулары мен индекстері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Есіл ауданы әкімдігінің осы қаулысының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Есіл ауданы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автомобиль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Бекішев Бекзат Есенжолұлы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 "09"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а-6/191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аудандық маңызы бар жалпыға ортақ пайдаланылатын автомобиль жолдарының тізбесінің атаулары мен индекстері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4190"/>
        <w:gridCol w:w="3664"/>
        <w:gridCol w:w="2735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Автожолдар индексі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Автожолдардың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ұзындығы, км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КС-ES-1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Есіл-Орловка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КС-ES-4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ауылына кіре-берісі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КС-ES-5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Знаменка-Заречный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КС-ES-6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"Қостанай-Сұрған"-Жаныспай а/ж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КС-ES-7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Двуречный ауылына кіре-берісі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бойынша барлығы: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