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2cea" w14:textId="9e82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30 наурыздағы № а-3/116 қаулысы. Ақмола облысының Әділет департаментінде 2016 жылғы 28 сәуірде № 5326 болып тіркелді. Күші жойылды - Ақмола облысы Есіл ауданы әкімдігінің 2025 жылғы 5 желтоқсандағы № А-12/226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05.12.2025 </w:t>
      </w:r>
      <w:r>
        <w:rPr>
          <w:rFonts w:ascii="Times New Roman"/>
          <w:b w:val="false"/>
          <w:i w:val="false"/>
          <w:color w:val="000000"/>
          <w:sz w:val="28"/>
        </w:rPr>
        <w:t>№ А-12/226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әкімінің орынбасары Г.Н.Сағнаевқа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Ақмола облысы Әділет Департаментінде мемлекеттік тіркелгеннен күннен бастап күшіне енеді және ресми жариаланғаннан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Өлшемшарттар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