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e40" w14:textId="7301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23 желтоқсандағы № 48/3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5 ақпандағы № 50/2 шешімі. Ақмола облысының Әділет департаментінде 2016 жылғы 17 ақпанда № 5253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«2016-2018 жылдарға арналған аудандық бюджет туралы» 2015 жылғы 23 желтоқсандағы № 48/3 (Нормативтік құқықтық актілерді мемлекеттік тіркеу тізілімінде № 5207 тіркелген, 2016 жылғы 25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2016-2018 жылдарға арналған аудандық бюджет тиісінше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3237175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893908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2314594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3299371,8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6025269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6027731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(-6087465,8)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6087465,8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А.Қалжанов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ақпан 2016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48/3 шешіміне 1 қосымша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8"/>
        <w:gridCol w:w="771"/>
        <w:gridCol w:w="9106"/>
        <w:gridCol w:w="2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92"/>
        <w:gridCol w:w="708"/>
        <w:gridCol w:w="8537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3 299 371,8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343 218,2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2 153 271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2 128 663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1 656 989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249 691,6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55 282,6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6 025 269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-6 087 465,8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6 087 465,8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48/3 шешіміне 7 қосымша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аудандық маңызы бар қала, кент, ауыл, ауылдық округ әкімінің аппараты бюджеттік бағдарламалар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16"/>
        <w:gridCol w:w="820"/>
        <w:gridCol w:w="8705"/>
        <w:gridCol w:w="27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22 612,7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