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9adc" w14:textId="77e9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Ақмола облысы Еңбекшілдер аудандық мәслихатының 2016 жылғы 26 желтоқсандағы № С-8/3 шешімі. Ақмола облысының Әділет департаментінде 2017 жылғы 10 қаңтарда № 5687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 xml:space="preserve">2 тармағына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 көлемдерде бекітілсін:</w:t>
      </w:r>
    </w:p>
    <w:bookmarkEnd w:id="1"/>
    <w:p>
      <w:pPr>
        <w:spacing w:after="0"/>
        <w:ind w:left="0"/>
        <w:jc w:val="both"/>
      </w:pPr>
      <w:r>
        <w:rPr>
          <w:rFonts w:ascii="Times New Roman"/>
          <w:b w:val="false"/>
          <w:i w:val="false"/>
          <w:color w:val="000000"/>
          <w:sz w:val="28"/>
        </w:rPr>
        <w:t>
      1) кірістер 2 933 815,3 мың теңге, оның ішінде:</w:t>
      </w:r>
    </w:p>
    <w:p>
      <w:pPr>
        <w:spacing w:after="0"/>
        <w:ind w:left="0"/>
        <w:jc w:val="both"/>
      </w:pPr>
      <w:r>
        <w:rPr>
          <w:rFonts w:ascii="Times New Roman"/>
          <w:b w:val="false"/>
          <w:i w:val="false"/>
          <w:color w:val="000000"/>
          <w:sz w:val="28"/>
        </w:rPr>
        <w:t>
      салықтық түсімдер – 794 820 мың теңге;</w:t>
      </w:r>
    </w:p>
    <w:p>
      <w:pPr>
        <w:spacing w:after="0"/>
        <w:ind w:left="0"/>
        <w:jc w:val="both"/>
      </w:pPr>
      <w:r>
        <w:rPr>
          <w:rFonts w:ascii="Times New Roman"/>
          <w:b w:val="false"/>
          <w:i w:val="false"/>
          <w:color w:val="000000"/>
          <w:sz w:val="28"/>
        </w:rPr>
        <w:t>
      салықтық емес түсімдер – 1 288 мың теңге;</w:t>
      </w:r>
    </w:p>
    <w:p>
      <w:pPr>
        <w:spacing w:after="0"/>
        <w:ind w:left="0"/>
        <w:jc w:val="both"/>
      </w:pPr>
      <w:r>
        <w:rPr>
          <w:rFonts w:ascii="Times New Roman"/>
          <w:b w:val="false"/>
          <w:i w:val="false"/>
          <w:color w:val="000000"/>
          <w:sz w:val="28"/>
        </w:rPr>
        <w:t>
      негізгі капиталды сатудан түсетін түсімдер – 1 472 мың теңге;</w:t>
      </w:r>
    </w:p>
    <w:p>
      <w:pPr>
        <w:spacing w:after="0"/>
        <w:ind w:left="0"/>
        <w:jc w:val="both"/>
      </w:pPr>
      <w:r>
        <w:rPr>
          <w:rFonts w:ascii="Times New Roman"/>
          <w:b w:val="false"/>
          <w:i w:val="false"/>
          <w:color w:val="000000"/>
          <w:sz w:val="28"/>
        </w:rPr>
        <w:t>
      трансферттердің түсімдері – 2 136 235,3 мың теңге;</w:t>
      </w:r>
    </w:p>
    <w:p>
      <w:pPr>
        <w:spacing w:after="0"/>
        <w:ind w:left="0"/>
        <w:jc w:val="both"/>
      </w:pPr>
      <w:r>
        <w:rPr>
          <w:rFonts w:ascii="Times New Roman"/>
          <w:b w:val="false"/>
          <w:i w:val="false"/>
          <w:color w:val="000000"/>
          <w:sz w:val="28"/>
        </w:rPr>
        <w:t>
      2) шығындар – 2 928 069,8 мың теңге;</w:t>
      </w:r>
    </w:p>
    <w:p>
      <w:pPr>
        <w:spacing w:after="0"/>
        <w:ind w:left="0"/>
        <w:jc w:val="both"/>
      </w:pPr>
      <w:r>
        <w:rPr>
          <w:rFonts w:ascii="Times New Roman"/>
          <w:b w:val="false"/>
          <w:i w:val="false"/>
          <w:color w:val="000000"/>
          <w:sz w:val="28"/>
        </w:rPr>
        <w:t>
      3) таза бюджеттік кредит беру – 6 697 мың теңге, оның ішінде:</w:t>
      </w:r>
    </w:p>
    <w:p>
      <w:pPr>
        <w:spacing w:after="0"/>
        <w:ind w:left="0"/>
        <w:jc w:val="both"/>
      </w:pPr>
      <w:r>
        <w:rPr>
          <w:rFonts w:ascii="Times New Roman"/>
          <w:b w:val="false"/>
          <w:i w:val="false"/>
          <w:color w:val="000000"/>
          <w:sz w:val="28"/>
        </w:rPr>
        <w:t>
      бюджеттік кредиттер – 9 914 мың теңге;</w:t>
      </w:r>
    </w:p>
    <w:p>
      <w:pPr>
        <w:spacing w:after="0"/>
        <w:ind w:left="0"/>
        <w:jc w:val="both"/>
      </w:pPr>
      <w:r>
        <w:rPr>
          <w:rFonts w:ascii="Times New Roman"/>
          <w:b w:val="false"/>
          <w:i w:val="false"/>
          <w:color w:val="000000"/>
          <w:sz w:val="28"/>
        </w:rPr>
        <w:t>
      бюджеттік кредиттерді өтеу – 3 217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38 300 теңге;</w:t>
      </w:r>
    </w:p>
    <w:p>
      <w:pPr>
        <w:spacing w:after="0"/>
        <w:ind w:left="0"/>
        <w:jc w:val="both"/>
      </w:pPr>
      <w:r>
        <w:rPr>
          <w:rFonts w:ascii="Times New Roman"/>
          <w:b w:val="false"/>
          <w:i w:val="false"/>
          <w:color w:val="000000"/>
          <w:sz w:val="28"/>
        </w:rPr>
        <w:t>
      5) бюджет тапшылығы (профицит) – - 39 251,5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39 251,5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Еңбекшілдер аудандық мәслихатының 11.12.2017 </w:t>
      </w:r>
      <w:r>
        <w:rPr>
          <w:rFonts w:ascii="Times New Roman"/>
          <w:b w:val="false"/>
          <w:i w:val="false"/>
          <w:color w:val="ff0000"/>
          <w:sz w:val="28"/>
        </w:rPr>
        <w:t>№ С-17/2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көздердің есебінен аудандық бюджеттің кірістері бекітілсін:</w:t>
      </w:r>
    </w:p>
    <w:bookmarkEnd w:id="2"/>
    <w:p>
      <w:pPr>
        <w:spacing w:after="0"/>
        <w:ind w:left="0"/>
        <w:jc w:val="both"/>
      </w:pPr>
      <w:r>
        <w:rPr>
          <w:rFonts w:ascii="Times New Roman"/>
          <w:b w:val="false"/>
          <w:i w:val="false"/>
          <w:color w:val="000000"/>
          <w:sz w:val="28"/>
        </w:rPr>
        <w:t>
      1) салықтық түсімдерден, соның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түсімдерден, соның ішінде:</w:t>
      </w:r>
    </w:p>
    <w:p>
      <w:pPr>
        <w:spacing w:after="0"/>
        <w:ind w:left="0"/>
        <w:jc w:val="both"/>
      </w:pPr>
      <w:r>
        <w:rPr>
          <w:rFonts w:ascii="Times New Roman"/>
          <w:b w:val="false"/>
          <w:i w:val="false"/>
          <w:color w:val="000000"/>
          <w:sz w:val="28"/>
        </w:rPr>
        <w:t>
      мемлекеттік меншігінде мүлікті жалға беруден түсетін кірістер;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3) негізгі капиталды сатудан түсетін түсімдер, соның ішінде:</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bookmarkStart w:name="z4" w:id="3"/>
    <w:p>
      <w:pPr>
        <w:spacing w:after="0"/>
        <w:ind w:left="0"/>
        <w:jc w:val="both"/>
      </w:pPr>
      <w:r>
        <w:rPr>
          <w:rFonts w:ascii="Times New Roman"/>
          <w:b w:val="false"/>
          <w:i w:val="false"/>
          <w:color w:val="000000"/>
          <w:sz w:val="28"/>
        </w:rPr>
        <w:t>
      3. 2017 жылға арналған аудандық бюджетте 1 713 222 мың теңге сомасында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4. 2017 жылға арналған аудандық бюджетте республикалық бюджетке 3 217 мың теңге сомасында бюджеттік несиелерді өтеу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2017 жылға арналған аудандық бюджеттің орындалу барысында секвестрленуге жатпайтын аудандық бюджет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2017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6"/>
    <w:bookmarkStart w:name="z8" w:id="7"/>
    <w:p>
      <w:pPr>
        <w:spacing w:after="0"/>
        <w:ind w:left="0"/>
        <w:jc w:val="both"/>
      </w:pPr>
      <w:r>
        <w:rPr>
          <w:rFonts w:ascii="Times New Roman"/>
          <w:b w:val="false"/>
          <w:i w:val="false"/>
          <w:color w:val="000000"/>
          <w:sz w:val="28"/>
        </w:rPr>
        <w:t xml:space="preserve">
      7. 2017 жылға арналған аудандық бюджеттің шығыстарының құрамында </w:t>
      </w:r>
      <w:r>
        <w:rPr>
          <w:rFonts w:ascii="Times New Roman"/>
          <w:b w:val="false"/>
          <w:i w:val="false"/>
          <w:color w:val="000000"/>
          <w:sz w:val="28"/>
        </w:rPr>
        <w:t>6 қосымшаға</w:t>
      </w:r>
      <w:r>
        <w:rPr>
          <w:rFonts w:ascii="Times New Roman"/>
          <w:b w:val="false"/>
          <w:i w:val="false"/>
          <w:color w:val="000000"/>
          <w:sz w:val="28"/>
        </w:rPr>
        <w:t xml:space="preserve"> сәйкес облыстық бюджеттен нысаналы трансферттердің қарастырылғаны ескерілсін.</w:t>
      </w:r>
    </w:p>
    <w:bookmarkEnd w:id="7"/>
    <w:p>
      <w:pPr>
        <w:spacing w:after="0"/>
        <w:ind w:left="0"/>
        <w:jc w:val="both"/>
      </w:pPr>
      <w:r>
        <w:rPr>
          <w:rFonts w:ascii="Times New Roman"/>
          <w:b w:val="false"/>
          <w:i w:val="false"/>
          <w:color w:val="000000"/>
          <w:sz w:val="28"/>
        </w:rPr>
        <w:t>
      Көрсетілген нысаналы трансферттердің сомаларын бөлу аудан әкімдігінің қаулысымен белгіленеді.</w:t>
      </w:r>
    </w:p>
    <w:bookmarkStart w:name="z9" w:id="8"/>
    <w:p>
      <w:pPr>
        <w:spacing w:after="0"/>
        <w:ind w:left="0"/>
        <w:jc w:val="both"/>
      </w:pPr>
      <w:r>
        <w:rPr>
          <w:rFonts w:ascii="Times New Roman"/>
          <w:b w:val="false"/>
          <w:i w:val="false"/>
          <w:color w:val="000000"/>
          <w:sz w:val="28"/>
        </w:rPr>
        <w:t>
      8. 2017 жылға арналған аудандық бюджет шығысының құрамында Қазақстан Республикасының заңнамасына сәйкес ауылдық жерде тұрып, қызмет істейтін, аудандық бюджеттен қаржыландырылатын білім беру, әлеуметтік қамтамасыз ету, мәдениет мекемелері мамандарының айлық еңбек ақыларына және тарифтік көрсеткіштеріне 25 пайыз қосымша төлем ақы қарастырылды.</w:t>
      </w:r>
    </w:p>
    <w:bookmarkEnd w:id="8"/>
    <w:bookmarkStart w:name="z10" w:id="9"/>
    <w:p>
      <w:pPr>
        <w:spacing w:after="0"/>
        <w:ind w:left="0"/>
        <w:jc w:val="both"/>
      </w:pPr>
      <w:r>
        <w:rPr>
          <w:rFonts w:ascii="Times New Roman"/>
          <w:b w:val="false"/>
          <w:i w:val="false"/>
          <w:color w:val="000000"/>
          <w:sz w:val="28"/>
        </w:rPr>
        <w:t>
      9. Ауданның жергілікті атқарушы органның 2017 жылға арналған резерві 1000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Еңбекшілдер аудандық мәслихатының 25.10.2017 </w:t>
      </w:r>
      <w:r>
        <w:rPr>
          <w:rFonts w:ascii="Times New Roman"/>
          <w:b w:val="false"/>
          <w:i w:val="false"/>
          <w:color w:val="ff0000"/>
          <w:sz w:val="28"/>
        </w:rPr>
        <w:t>№ С-15/2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0" w:id="10"/>
    <w:p>
      <w:pPr>
        <w:spacing w:after="0"/>
        <w:ind w:left="0"/>
        <w:jc w:val="both"/>
      </w:pPr>
      <w:r>
        <w:rPr>
          <w:rFonts w:ascii="Times New Roman"/>
          <w:b w:val="false"/>
          <w:i w:val="false"/>
          <w:color w:val="000000"/>
          <w:sz w:val="28"/>
        </w:rPr>
        <w:t>
      9-1. 2017 жылға арналған аудандық бюджетте 2017 жылдың 1 қаңтарына жинақталған 32 554,5 мың теңге сомасындағы бюджеттік қаражаттардың бос қалдықтары пайдаланылатыны ескерілсін.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Ақмола облысы Еңбекшілдер аудандық мәслихатының 13.06.2017 </w:t>
      </w:r>
      <w:r>
        <w:rPr>
          <w:rFonts w:ascii="Times New Roman"/>
          <w:b w:val="false"/>
          <w:i w:val="false"/>
          <w:color w:val="ff0000"/>
          <w:sz w:val="28"/>
        </w:rPr>
        <w:t>№ С-13/2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10.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2017 жылға арналған аудан бюджетінде қаладағы аудан, аудандық маңызы бар қала, кент, ауыл, ауылдық округ әкімінің аппараты бағдарламалары бойынша шығындар ескерілсін.</w:t>
      </w:r>
    </w:p>
    <w:bookmarkEnd w:id="11"/>
    <w:bookmarkStart w:name="z12" w:id="12"/>
    <w:p>
      <w:pPr>
        <w:spacing w:after="0"/>
        <w:ind w:left="0"/>
        <w:jc w:val="both"/>
      </w:pPr>
      <w:r>
        <w:rPr>
          <w:rFonts w:ascii="Times New Roman"/>
          <w:b w:val="false"/>
          <w:i w:val="false"/>
          <w:color w:val="000000"/>
          <w:sz w:val="28"/>
        </w:rPr>
        <w:t xml:space="preserve">
      11. 2017 жылға арналған аудандық бюджеттің шығыстарының құрамында жергілікті өзін- өзі басқару органдары бойынша </w:t>
      </w:r>
      <w:r>
        <w:rPr>
          <w:rFonts w:ascii="Times New Roman"/>
          <w:b w:val="false"/>
          <w:i w:val="false"/>
          <w:color w:val="000000"/>
          <w:sz w:val="28"/>
        </w:rPr>
        <w:t>8 қосымшаға</w:t>
      </w:r>
      <w:r>
        <w:rPr>
          <w:rFonts w:ascii="Times New Roman"/>
          <w:b w:val="false"/>
          <w:i w:val="false"/>
          <w:color w:val="000000"/>
          <w:sz w:val="28"/>
        </w:rPr>
        <w:t xml:space="preserve"> сәйкес трансферттер қарастырылғаны ескерілсін.</w:t>
      </w:r>
    </w:p>
    <w:bookmarkEnd w:id="12"/>
    <w:bookmarkStart w:name="z13" w:id="13"/>
    <w:p>
      <w:pPr>
        <w:spacing w:after="0"/>
        <w:ind w:left="0"/>
        <w:jc w:val="both"/>
      </w:pPr>
      <w:r>
        <w:rPr>
          <w:rFonts w:ascii="Times New Roman"/>
          <w:b w:val="false"/>
          <w:i w:val="false"/>
          <w:color w:val="000000"/>
          <w:sz w:val="28"/>
        </w:rPr>
        <w:t>
      12. Осы шешім Ақмола облысының Әділет департаментінде мемлекеттіе тіркелген күннен бастап күшіне енеді және 2017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А.Қасымов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Еңбекшілдер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 желтоқсан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С-8/3 шешіміне</w:t>
            </w:r>
            <w:r>
              <w:br/>
            </w:r>
            <w:r>
              <w:rPr>
                <w:rFonts w:ascii="Times New Roman"/>
                <w:b w:val="false"/>
                <w:i w:val="false"/>
                <w:color w:val="000000"/>
                <w:sz w:val="20"/>
              </w:rPr>
              <w:t>1 қосымша</w:t>
            </w:r>
          </w:p>
        </w:tc>
      </w:tr>
    </w:tbl>
    <w:bookmarkStart w:name="z15" w:id="14"/>
    <w:p>
      <w:pPr>
        <w:spacing w:after="0"/>
        <w:ind w:left="0"/>
        <w:jc w:val="left"/>
      </w:pPr>
      <w:r>
        <w:rPr>
          <w:rFonts w:ascii="Times New Roman"/>
          <w:b/>
          <w:i w:val="false"/>
          <w:color w:val="000000"/>
        </w:rPr>
        <w:t xml:space="preserve"> 2017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Еңбекшілдер аудандық мәслихатының 11.12.2017 </w:t>
      </w:r>
      <w:r>
        <w:rPr>
          <w:rFonts w:ascii="Times New Roman"/>
          <w:b w:val="false"/>
          <w:i w:val="false"/>
          <w:color w:val="ff0000"/>
          <w:sz w:val="28"/>
        </w:rPr>
        <w:t>№ С-17/2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25"/>
        <w:gridCol w:w="5568"/>
        <w:gridCol w:w="4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2933815,3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2136235,3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2136235,3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2136235,3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339522,3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280430,3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соңдай-ақ мемлекеттік өртке қарсы қызмет органдары құрылмаған елді мекендерде өрттердің алдың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өзге де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1880885,9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1592249,4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1470672,2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1447030,2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 және реконструкциялау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көшелереді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174799,5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жоғарғы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С-8/3 шешіміне</w:t>
            </w:r>
            <w:r>
              <w:br/>
            </w:r>
            <w:r>
              <w:rPr>
                <w:rFonts w:ascii="Times New Roman"/>
                <w:b w:val="false"/>
                <w:i w:val="false"/>
                <w:color w:val="000000"/>
                <w:sz w:val="20"/>
              </w:rPr>
              <w:t>2 қосымша</w:t>
            </w:r>
          </w:p>
        </w:tc>
      </w:tr>
    </w:tbl>
    <w:bookmarkStart w:name="z17" w:id="15"/>
    <w:p>
      <w:pPr>
        <w:spacing w:after="0"/>
        <w:ind w:left="0"/>
        <w:jc w:val="left"/>
      </w:pPr>
      <w:r>
        <w:rPr>
          <w:rFonts w:ascii="Times New Roman"/>
          <w:b/>
          <w:i w:val="false"/>
          <w:color w:val="000000"/>
        </w:rPr>
        <w:t xml:space="preserve"> 2018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874"/>
        <w:gridCol w:w="5896"/>
        <w:gridCol w:w="3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өзге де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1588455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1548536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С-8/3 шешіміне</w:t>
            </w:r>
            <w:r>
              <w:br/>
            </w:r>
            <w:r>
              <w:rPr>
                <w:rFonts w:ascii="Times New Roman"/>
                <w:b w:val="false"/>
                <w:i w:val="false"/>
                <w:color w:val="000000"/>
                <w:sz w:val="20"/>
              </w:rPr>
              <w:t>3 қосымша</w:t>
            </w:r>
          </w:p>
        </w:tc>
      </w:tr>
    </w:tbl>
    <w:bookmarkStart w:name="z19" w:id="16"/>
    <w:p>
      <w:pPr>
        <w:spacing w:after="0"/>
        <w:ind w:left="0"/>
        <w:jc w:val="left"/>
      </w:pPr>
      <w:r>
        <w:rPr>
          <w:rFonts w:ascii="Times New Roman"/>
          <w:b/>
          <w:i w:val="false"/>
          <w:color w:val="000000"/>
        </w:rPr>
        <w:t xml:space="preserve"> 2019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874"/>
        <w:gridCol w:w="5896"/>
        <w:gridCol w:w="3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2679394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С-8/3 шешіміне</w:t>
            </w:r>
            <w:r>
              <w:br/>
            </w:r>
            <w:r>
              <w:rPr>
                <w:rFonts w:ascii="Times New Roman"/>
                <w:b w:val="false"/>
                <w:i w:val="false"/>
                <w:color w:val="000000"/>
                <w:sz w:val="20"/>
              </w:rPr>
              <w:t>4 қосымша</w:t>
            </w:r>
          </w:p>
        </w:tc>
      </w:tr>
    </w:tbl>
    <w:bookmarkStart w:name="z21" w:id="17"/>
    <w:p>
      <w:pPr>
        <w:spacing w:after="0"/>
        <w:ind w:left="0"/>
        <w:jc w:val="left"/>
      </w:pPr>
      <w:r>
        <w:rPr>
          <w:rFonts w:ascii="Times New Roman"/>
          <w:b/>
          <w:i w:val="false"/>
          <w:color w:val="000000"/>
        </w:rPr>
        <w:t xml:space="preserve"> 2017 жылғы аудандық бюджеттің орындалу барысында секвестрленуге жатпайтын аудандық бюджет бағдарламаларының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2620"/>
        <w:gridCol w:w="2620"/>
        <w:gridCol w:w="3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білім беру бөлімі</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С-8/3 шешіміне</w:t>
            </w:r>
            <w:r>
              <w:br/>
            </w:r>
            <w:r>
              <w:rPr>
                <w:rFonts w:ascii="Times New Roman"/>
                <w:b w:val="false"/>
                <w:i w:val="false"/>
                <w:color w:val="000000"/>
                <w:sz w:val="20"/>
              </w:rPr>
              <w:t>5 қосымша</w:t>
            </w:r>
          </w:p>
        </w:tc>
      </w:tr>
    </w:tbl>
    <w:bookmarkStart w:name="z23" w:id="18"/>
    <w:p>
      <w:pPr>
        <w:spacing w:after="0"/>
        <w:ind w:left="0"/>
        <w:jc w:val="left"/>
      </w:pPr>
      <w:r>
        <w:rPr>
          <w:rFonts w:ascii="Times New Roman"/>
          <w:b/>
          <w:i w:val="false"/>
          <w:color w:val="000000"/>
        </w:rPr>
        <w:t xml:space="preserve"> 2017 жылға арналған республикалық бюджеттен берілетін нысаналы трансферттер мен кредиттер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Еңбекшілдер аудандық мәслихатының 11.12.2017 </w:t>
      </w:r>
      <w:r>
        <w:rPr>
          <w:rFonts w:ascii="Times New Roman"/>
          <w:b w:val="false"/>
          <w:i w:val="false"/>
          <w:color w:val="ff0000"/>
          <w:sz w:val="28"/>
        </w:rPr>
        <w:t>№ С-17/2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1"/>
        <w:gridCol w:w="6359"/>
      </w:tblGrid>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35582,3</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22668,3</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21173,3</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мамандарына қызмет көрсетуге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Өрлеу жобасы бойынша келісілген қаржылай көмекті енгізуге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көбейтуге</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r>
      <w:tr>
        <w:trPr>
          <w:trHeight w:val="30" w:hRule="atLeast"/>
        </w:trPr>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С-8/3 шешіміне</w:t>
            </w:r>
            <w:r>
              <w:br/>
            </w:r>
            <w:r>
              <w:rPr>
                <w:rFonts w:ascii="Times New Roman"/>
                <w:b w:val="false"/>
                <w:i w:val="false"/>
                <w:color w:val="000000"/>
                <w:sz w:val="20"/>
              </w:rPr>
              <w:t>6 қосымша</w:t>
            </w:r>
          </w:p>
        </w:tc>
      </w:tr>
    </w:tbl>
    <w:bookmarkStart w:name="z25" w:id="19"/>
    <w:p>
      <w:pPr>
        <w:spacing w:after="0"/>
        <w:ind w:left="0"/>
        <w:jc w:val="left"/>
      </w:pPr>
      <w:r>
        <w:rPr>
          <w:rFonts w:ascii="Times New Roman"/>
          <w:b/>
          <w:i w:val="false"/>
          <w:color w:val="000000"/>
        </w:rPr>
        <w:t xml:space="preserve"> 2017 жылға облыстық бюджеттен берілетін нысаналы трансферттер</w:t>
      </w:r>
    </w:p>
    <w:bookmarkEnd w:id="19"/>
    <w:p>
      <w:pPr>
        <w:spacing w:after="0"/>
        <w:ind w:left="0"/>
        <w:jc w:val="both"/>
      </w:pPr>
      <w:r>
        <w:rPr>
          <w:rFonts w:ascii="Times New Roman"/>
          <w:b w:val="false"/>
          <w:i w:val="false"/>
          <w:color w:val="ff0000"/>
          <w:sz w:val="28"/>
        </w:rPr>
        <w:t xml:space="preserve">
      Ескерту. 6-қосымша жаңа редакцияда – Ақмола облысы Еңбекшілдер аудандық мәслихатының 11.12.2017 </w:t>
      </w:r>
      <w:r>
        <w:rPr>
          <w:rFonts w:ascii="Times New Roman"/>
          <w:b w:val="false"/>
          <w:i w:val="false"/>
          <w:color w:val="ff0000"/>
          <w:sz w:val="28"/>
        </w:rPr>
        <w:t>№ С-17/2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3"/>
        <w:gridCol w:w="5457"/>
      </w:tblGrid>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400345</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217989</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бөлімі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91925,5</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ұлт өкілдеріне жатпайтын мектеп оқушылары үшін мемлекеттік тілден іс шаралар өткізуге</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ауылының Амангелді орта мектебінің күрделі жөндеуіне</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88369,1</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алуға және жеткізуге</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Суицидтің алдын алу бойынша семинарларда мектеп педагогтарын оқытуға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ветеринария бөлімі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46542,7</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санитарлық союға жіберілетін ауыл шаруашылығы малдарының (ірі қара және ұсақ малдың) құнын өтеуге</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Эпизиоотияға қарсы іс-шараларды жүргізуге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44767,7</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автомобильдер жолдары бөлімі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қаласының көше-жол жамылғысының ағымдағы жөндеуіне</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 жылу беру мезгіліне дайындауға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әлеуметтік бағдарламалар бөлімі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24520,8</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24520,8</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182356</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182356</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144056</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Невское ауылында 80 орындық мектептің құрылысына</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Құдықағаш ауылының Құдықағаш орта мектебіне инженерлік желілермен блок-модульді қазандық салуға жобалау-сметалық құжаттама әзірлеуге</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ауылында су құбыры желілерін қайта құру</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51480</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автомобильдер жолдары бөлімі</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су" шаруашылық жүргізу құқығындағы мемлекеттік коммуналдық кәсіпорнының жарғылық капиталын үлкейтуге</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С-8/3 шешіміне</w:t>
            </w:r>
            <w:r>
              <w:br/>
            </w:r>
            <w:r>
              <w:rPr>
                <w:rFonts w:ascii="Times New Roman"/>
                <w:b w:val="false"/>
                <w:i w:val="false"/>
                <w:color w:val="000000"/>
                <w:sz w:val="20"/>
              </w:rPr>
              <w:t>7 қосымша</w:t>
            </w:r>
          </w:p>
        </w:tc>
      </w:tr>
    </w:tbl>
    <w:bookmarkStart w:name="z27" w:id="20"/>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20"/>
    <w:p>
      <w:pPr>
        <w:spacing w:after="0"/>
        <w:ind w:left="0"/>
        <w:jc w:val="both"/>
      </w:pPr>
      <w:r>
        <w:rPr>
          <w:rFonts w:ascii="Times New Roman"/>
          <w:b w:val="false"/>
          <w:i w:val="false"/>
          <w:color w:val="ff0000"/>
          <w:sz w:val="28"/>
        </w:rPr>
        <w:t xml:space="preserve">
      Ескерту. 7-қосымша жаңа редакцияда – Ақмола облысы Еңбекшілдер аудандық мәслихатының 25.10.2017 </w:t>
      </w:r>
      <w:r>
        <w:rPr>
          <w:rFonts w:ascii="Times New Roman"/>
          <w:b w:val="false"/>
          <w:i w:val="false"/>
          <w:color w:val="ff0000"/>
          <w:sz w:val="28"/>
        </w:rPr>
        <w:t>№ С-15/2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686"/>
        <w:gridCol w:w="1446"/>
        <w:gridCol w:w="1446"/>
        <w:gridCol w:w="4497"/>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көшелереді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1836"/>
        <w:gridCol w:w="1836"/>
        <w:gridCol w:w="1836"/>
        <w:gridCol w:w="1207"/>
        <w:gridCol w:w="1459"/>
        <w:gridCol w:w="1459"/>
        <w:gridCol w:w="120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ауылдар және ауылдық округтер бойынша</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1655"/>
        <w:gridCol w:w="1798"/>
        <w:gridCol w:w="1369"/>
        <w:gridCol w:w="1656"/>
        <w:gridCol w:w="1656"/>
        <w:gridCol w:w="208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ауылдар және ауылдық округтер бойынша</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 ауылы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 ауылдық округі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15651,1</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14854,1</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14854,1</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14854,1</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14854,1</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С-8/3 шешіміне</w:t>
            </w:r>
            <w:r>
              <w:br/>
            </w:r>
            <w:r>
              <w:rPr>
                <w:rFonts w:ascii="Times New Roman"/>
                <w:b w:val="false"/>
                <w:i w:val="false"/>
                <w:color w:val="000000"/>
                <w:sz w:val="20"/>
              </w:rPr>
              <w:t>8 қосымша</w:t>
            </w:r>
          </w:p>
        </w:tc>
      </w:tr>
    </w:tbl>
    <w:bookmarkStart w:name="z29" w:id="21"/>
    <w:p>
      <w:pPr>
        <w:spacing w:after="0"/>
        <w:ind w:left="0"/>
        <w:jc w:val="left"/>
      </w:pPr>
      <w:r>
        <w:rPr>
          <w:rFonts w:ascii="Times New Roman"/>
          <w:b/>
          <w:i w:val="false"/>
          <w:color w:val="000000"/>
        </w:rPr>
        <w:t xml:space="preserve"> 2017 жылға жергілікті өзін-өзі басқару трансферттері</w:t>
      </w:r>
    </w:p>
    <w:bookmarkEnd w:id="21"/>
    <w:p>
      <w:pPr>
        <w:spacing w:after="0"/>
        <w:ind w:left="0"/>
        <w:jc w:val="both"/>
      </w:pPr>
      <w:r>
        <w:rPr>
          <w:rFonts w:ascii="Times New Roman"/>
          <w:b w:val="false"/>
          <w:i w:val="false"/>
          <w:color w:val="ff0000"/>
          <w:sz w:val="28"/>
        </w:rPr>
        <w:t xml:space="preserve">
      Ескерту. 8-қосымша жаңа редакцияда – Ақмола облысы Еңбекшілдер аудандық мәслихатының 25.10.2017 </w:t>
      </w:r>
      <w:r>
        <w:rPr>
          <w:rFonts w:ascii="Times New Roman"/>
          <w:b w:val="false"/>
          <w:i w:val="false"/>
          <w:color w:val="ff0000"/>
          <w:sz w:val="28"/>
        </w:rPr>
        <w:t>№ С-15/2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19473,8</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Аңғалбатыр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6931,7</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