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97439" w14:textId="ab97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Еңбекшілдер аудандық мәслихатының 2015 жылғы 24 желтоқсандағы № С-46/3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аудандық мәслихатының 2016 жылғы 26 желтоқсандағы № С-8/2 шешімі. Ақмола облысының Әділет департаментінде 2016 жылғы 28 желтоқсанда № 5637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Еңбекшілдер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1.Еңбекшілдер аудандық мәслихатының "2016-2018 жылдарға арналған аудандық бюджет туралы" 2015 жылғы 24 желтоқсандағы № С-46/3 (Нормативтік құқықтық актілерді мемлекеттік тіркеу тізілімінде № 5196 тіркелген, 2016 жылдың 22 қаңтарында "Жаңа дәуір" аудандық газетінде, 2016 жылдың 22 қаңтарында "Сельская новь"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аудандық бюджет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2 674 713,8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712 482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3 715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8 340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трансферттердің түсімдері – 1 950 176,8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2 693 854,2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 беру – 6 965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9 545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2 580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(профицит) – - 26 105,4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26 105,4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Еңбекшілдер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А.Қиықов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"26" желтоқсан 2016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669"/>
        <w:gridCol w:w="669"/>
        <w:gridCol w:w="6843"/>
        <w:gridCol w:w="34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2674713,8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меншiгінде мүлiктi жалға беруден түсетiн 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1950176,8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34"/>
        <w:gridCol w:w="1054"/>
        <w:gridCol w:w="1054"/>
        <w:gridCol w:w="6130"/>
        <w:gridCol w:w="28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322822,6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және қауіпсіздік саласындағы өзге де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1685682,3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бағыныстағы мемлекеттік мекемелерінің және ұйымдарының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235426,4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сақтаулуын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сумен жабдықтау және су бұру жүйелерін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ұйымдардың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Мамандардың әлеуметтік көмек көрсетуі жөніндегі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Жергілікте деңгейде ауыл шаруашылығы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69704,9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Таза бюджеттiк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активтерiмен жасалатын операциялар бойынша сальдо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Пайдаланатын 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қосымша 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берілетін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6"/>
        <w:gridCol w:w="3794"/>
      </w:tblGrid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705158,3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мекемелердің мемлекеттік қызметшілері болып табылмайтын жұмыскерлеріне,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тұрықтылықты қамтамасыз етуге берілген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тұрықтылықты қамтамасыз етуге берілген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арттырудан өткен мұғалімдерге еңбекақыны көтеруге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Цифрлық білім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Өрлеу жобасы бойынша ке лісілген қаржылай көмекті енгізуге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тіркеуді бойынша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міндетті гигиеналық құралдармен қамтамасыз ету нормаларын көбейтуге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тұрықтылықты қамтамасыз етуге берілген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тұрықтылықты қамтамасыз етуге берілген 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органдардың штаттық санын көбейтуге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қызмет көрсетуге бағдарланған ұйымдар орналасқан жерлерде жол белгілерін және нұсқауларды орнатуға күтіп-ұстауға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тұрықтылықты қамтамасыз етуге берілген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 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экономика және қаржы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облыстық бюджеттен берілетін нысаналы трансферттер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2"/>
        <w:gridCol w:w="4528"/>
      </w:tblGrid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Тәуелсіздігінің 25-жылдық күніне орай бір жолғы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оқулық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спорт мектебіне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71 жылдығына арналған бір жолғы материалдық көмек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санитарлық союға жіберілетін ауыл шаруашылығы малдарының (ірі қара және ұсақ малдың) құнын (50%)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Сібір жарасы қорымдары ошақтарында іс-шаралар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Эпизиоотияға қарсы іс-шараларды жүргізуге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қ. жылу жолының ағымдағы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(немесе) салу, реконструкциялауға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мекендердегі сумен жабдықтау жүйелерін дамытуға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Қаладағы аудан, аудандық маңызы бар қала, кент, ауыл, ауылдық округ әкімінің аппараты бағдарламалары бойынша шығындар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8"/>
        <w:gridCol w:w="988"/>
        <w:gridCol w:w="1402"/>
        <w:gridCol w:w="1402"/>
        <w:gridCol w:w="4095"/>
        <w:gridCol w:w="34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"Өңірлерді дамыту" Бағдарламасы шеңберінде өңірлерді экономикалық дамытуға жәрдемдесу бойынша шараларды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1444"/>
        <w:gridCol w:w="1444"/>
        <w:gridCol w:w="1817"/>
        <w:gridCol w:w="1817"/>
        <w:gridCol w:w="1444"/>
        <w:gridCol w:w="1445"/>
        <w:gridCol w:w="144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Степняк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Заозерный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Еңбекшілдер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Краснофлот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Донской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Үлгі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4"/>
        <w:gridCol w:w="2107"/>
        <w:gridCol w:w="1819"/>
        <w:gridCol w:w="1675"/>
        <w:gridCol w:w="1675"/>
        <w:gridCol w:w="1675"/>
        <w:gridCol w:w="167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ауылдар және ауылдық округтер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Заурал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Кенашы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Аңғалбатыр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