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ffd8" w14:textId="037f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Еңбекшілдер ауданы шекарасындағы пайдаланылмайтын ауыл шаруашылығы мақсатындағы жерлерге жер салығы және бірыңғай жер салығы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2016 жылғы 28 сәуірдегі № С-2/5 шешімі. Ақмола облысының Әділет департаментінде 2016 жылғы 2 маусында № 5404 болып тіркелді. Күші жойылды - Ақмола облысы Біржан сал ауданы мәслихатының 2018 жылғы 29 наурыздағы № С-22/5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Біржан сал ауданы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С-22/5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Еңбекшілдер ауданы шекарасындағы пайдаланылмайтын ауыл шаруашылығы мақсатындағы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жерлерге жер салығының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Еңбекшілдер ауданы шекарасындағы пайдаланылмайтын ауыл шаруашылығы мақсатындағы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жерлерге бірыңғай жер салығының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Г.Күртәбиева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сәуір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сәуір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