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d8d" w14:textId="6cb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16 ақпандағы № С-48/2 шешімі. Ақмола облысының Әділет департаментінде 2016 жылғы 11 наурызда № 5281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аудандық газетінде, 2016 жылдың 22 қаңтарында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2 555 175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787 974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1 755 638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2 572 175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6 965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- 23965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23965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2016 жылға арналған аудандық бюджетте 2016 жылдың 1 қаңтарына жинақталған 17 000,0 мың теңге сомасындағы бюджеттік қаражаттардың бос қалдықтары пайдаланылатыны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 xml:space="preserve"> ақпан </w:t>
      </w:r>
      <w:r>
        <w:rPr>
          <w:rFonts w:ascii="Times New Roman"/>
          <w:b w:val="false"/>
          <w:i/>
          <w:color w:val="000000"/>
          <w:sz w:val="28"/>
        </w:rPr>
        <w:t>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51"/>
        <w:gridCol w:w="1095"/>
        <w:gridCol w:w="1095"/>
        <w:gridCol w:w="6371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476"/>
        <w:gridCol w:w="1476"/>
        <w:gridCol w:w="4313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107"/>
        <w:gridCol w:w="2548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186"/>
        <w:gridCol w:w="2643"/>
        <w:gridCol w:w="2643"/>
        <w:gridCol w:w="2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