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27f5" w14:textId="b8a2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Олжабай батыр атындағы ауылдық округінің Олжабай батыр атындағы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Олжабай батыр атындағы ауылдық округі әкімінің 2016 жылғы 27 сәуірдегі № 3 шешімі. Ақмола облысының Әділет департаментінде 2016 жылғы 1 маусымда № 5399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 отырысының 2015 жылғы 23 желтоқсандағы қорытындысы негізінде Олжабай батыр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Олжабай батыр атындағы ауылының Сергей Киров көшесі Өміржан Кенбаев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уылдық округінің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Хавджалел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