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3403" w14:textId="e273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"Қойтас селолық округінде бруцеллез бойынша шектеу шараларын белгілеу туралы" Ақмола облысы Ерейментау ауданы Қойтас селолық округі әкімінің 2010 жылғы 22 қыркүйектегі № 5 шешімінің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Қойтас селолық округі әкімінің 2016 жылғы 22 желтоқсандағы № 6 шешімі. Ақмола облысының Әділет департаментінде 2017 жылғы 6 қаңтарда № 5668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 Заңына,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Республикасының 2016 жылғы 6 сәуірдегі Заңына сәйкес, Қойтас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Ерейментау ауданының Қойтас селолық округі әкімінің "Қойтас селолық округінде бруцеллез бойынша шектеу шараларын белгілеу туралы" 2010 жылғы 22 қыркүйектегі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№1-9-159 тіркелді, 2010 жылғы 16 қазанда "Ереймен", "Ерейментау"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Қойтас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Қожанова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"Ақмола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жанындағы "Ерейментау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орталық аудандық ауруханасы"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Төлеуов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аймақтық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министрлігі Тұтынушылардың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құқықтарын қорғау комитетінің Ақмола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департаментінің 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