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51f7" w14:textId="ab15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"Ерейментау ауданының ауылдық елді мекендерінің шекараларын (шектерін) белгілеу туралы" бірлескен Ерейментау ауданы әкімдігінің 2014 жылғы 27 маусымдағы № а-6/317 қаулысы мен Ерейментау аудандық мәслихатының 2014 жылғы 27 маусымдағы № 5С-28/7-14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2016 жылғы 26 желтоқсандағы № а-12/551 қаулысы және Ерейментау аудандық мәслихатының 2016 жылғы 26 желтоқсандағы № 6С-10/6-16 шешімі. Ақмола облысының Әділет департаментінде 2017 жылғы 17 қаңтарда 5713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"Ерейментау ауданының ауылдық елді мекендерінің шекараларын (шектерін) белгілеу туралы" бірлескен Ерейментау ауданы әкімдігінің 2014 жылғы 27 маусымдағы № а-6/317 қаулысы мен Ерейментау аудандық мәслихатының 2014 жылғы 27 маусымдағы № 5С-28/7-14 (Нормативтік құқықтық актілерді мемлекеттік тіркеу тізілімінде № 4297 болып тіркелген, аудандық "Ереймен" газетінде 2014 жылғы 2 тамызында, аудандық "Ерейментау" газетінде 2014 жылғы 2 тамызында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"Ақсуат ауылдық округі" сөздері "Ақсуат ауылы"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бірлескен қаулы мен шешімнің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мәтініне өзгерістер енгізілген, мемлекеттік тілдегі мәтін өзгеріссіз қалдырылады.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бірлескен қаулы мен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Ерейментау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Ерейментау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