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9af6a" w14:textId="399af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жылға арналған Ерейментау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Ерейментау аудандық мәслихатының 2016 жылғы 26 желтоқсандағы № 6С-10/3-16 шешімі. Ақмола облысының Әділет департаментінде 2017 жылғы 13 қаңтарда № 5701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тіркелген) сәйкес, Ерейментау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2017 жылға арналған Ерейментау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көрсетілсін:</w:t>
      </w:r>
      <w:r>
        <w:br/>
      </w:r>
      <w:r>
        <w:rPr>
          <w:rFonts w:ascii="Times New Roman"/>
          <w:b w:val="false"/>
          <w:i w:val="false"/>
          <w:color w:val="000000"/>
          <w:sz w:val="28"/>
        </w:rPr>
        <w:t>
      </w:t>
      </w:r>
      <w:r>
        <w:rPr>
          <w:rFonts w:ascii="Times New Roman"/>
          <w:b w:val="false"/>
          <w:i w:val="false"/>
          <w:color w:val="000000"/>
          <w:sz w:val="28"/>
        </w:rPr>
        <w:t>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2) тұрғын үй алу немесе салу үшін әлеуметтік қолдау - бір мың бес жүз еселік айлық есептік көрсеткіштен аспайтын сомада бюджеттік кредит.</w:t>
      </w:r>
      <w:r>
        <w:br/>
      </w:r>
      <w:r>
        <w:rPr>
          <w:rFonts w:ascii="Times New Roman"/>
          <w:b w:val="false"/>
          <w:i w:val="false"/>
          <w:color w:val="000000"/>
          <w:sz w:val="28"/>
        </w:rPr>
        <w:t>
      </w:t>
      </w:r>
      <w:r>
        <w:rPr>
          <w:rFonts w:ascii="Times New Roman"/>
          <w:b w:val="false"/>
          <w:i w:val="false"/>
          <w:color w:val="000000"/>
          <w:sz w:val="28"/>
        </w:rPr>
        <w:t>2. Осы шешім Ақмола облысының Әділет департаментінде мемлекеттік тіркелген күнінен бастап күшіне енеді және 2017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аудандық</w:t>
            </w:r>
            <w:r>
              <w:br/>
            </w:r>
            <w:r>
              <w:rPr>
                <w:rFonts w:ascii="Times New Roman"/>
                <w:b w:val="false"/>
                <w:i/>
                <w:color w:val="000000"/>
                <w:sz w:val="20"/>
              </w:rPr>
              <w:t>мәслихатының сессия</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А.Айтпаев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Қ.Махметов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Е.Нұғыманов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26 желтоқсан 2016 жыл</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