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c802" w14:textId="d6dc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2015 жылғы 28 желтоқсандағы № 5С-44/2-15 "2016-2018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2016 жылғы 22 желтоқсандағы № 6С-9/2-16 шешімі. Ақмола облысының Әділет департаментінде 2016 жылғы 26 желтоқсанда № 5632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Ерейментау аудандық мәслихатының 2015 жылғы 28 желтоқсандағы № 5С-44/2-15 "2016-2018 жылдарға арналған аудан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5194 болып тіркелген, аудандық "Ереймен" газетінде 2016 жылғы 16 қаңтарда, аудандық "Ерейментау" газетінде 2016 жылғы 16 қаңтарда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2016–2018 жылдарға арналған аудандық бюджеті 1, 2 және 3 қосымшаларға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 – 3 686 431,4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1 027 487,7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2 642,3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9 400,0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 2 646 901,4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3 698 050,5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 9 684,1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14 744,0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5 059,9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активтерiмен жасалатын операциялар бойынша сальдо – 42 827,6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42 827,6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- 64 130,8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 бюджет тапшылығын қаржыландыру (профицитін пайдалану) – 64 130,8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"22" желтоқсаны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6С-9/2-16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30"/>
        <w:gridCol w:w="3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3 686 431,4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1 027 487,7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620 809,2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76 577,7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2 646 901,4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2 646 901,4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2 646 901,4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65"/>
        <w:gridCol w:w="1065"/>
        <w:gridCol w:w="6191"/>
        <w:gridCol w:w="3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3 698 050,5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323 042,9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81 778,1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2 329 430,8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2 173 396,8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1 710 120,5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135 699,5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385 621,9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194 410,8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158 908,4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117 917,7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-64 130,8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64 130,8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6С-9/2-16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3"/>
        <w:gridCol w:w="4377"/>
      </w:tblGrid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339 879,9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223 879,9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99 680,4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жарасы қорымдары ошақтарында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санитариялық союға жіберілетін ауыл шаруашылығы малдарының (ірі қара және ұсақ мүйізді малдың) құның (50%-ға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Тәуелсіздік күнінің 25-жылдығына бір жолғы төлем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орта мектебін күрделі жөндеуге жобалау-сметалық құжаттарын 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қаласындағы жаңадан енгізілген 200 орындық мектепті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Тәуелсіздік күнінің 25-жылдығына бір жолғы төлем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мезгіліне дайындалу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Тәуелсіздік күнінің 25-жылдығына бір жолғы төлем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(қалалық) бюджетке ауыстырылуына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Тәуелсіздік күнінің 25-жылдығына бір жолғы төлем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көмекке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Тәуелсіздік күнінің 25-жылдығына бір жолғы төлем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Тәуелсіздік күнінің 25-жылдығына бір жолғы төлем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Тәуелсіздік күнінің 25-жылдығына бір жолғы төлем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Тәуелсіздік күнінің 25-жылдығына бір жолғы төлем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6 437,6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Тәуелсіздік күнінің 25-жылдығына бір жолғы төлем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Тәуелсіздік күнінің 25-жылдығына бір жолғы төлем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Тәуелсіздік күнінің 25-жылдығына бір жолғы төлем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Тәуелсіздік күнінің 25-жылдығына бір жолғы төлем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Тәуелсіздік күнінің 25-жылдығына бір жолғы төлем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Тәуелсіздік күнінің 25-жылдығына бір жолғы төлем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Ерейментау қаласындағы 200 орындық мектептің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қаласындағы 60 пәтерлік (жалгерлік) коммуналдық тұрғын үйдің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Ерейментау қаласын жылумен қамтамасыз ету жүйесін және № 5 қазандықты қайта жаңартуға мемлекеттік сараптама өткізумен жобалау-сметалық құжаттарын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