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15f4" w14:textId="6431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2015 жылғы 28 желтоқсандағы № 5С-44/2-15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25 қарашадағы № 6С-8/3-16 шешімі. Ақмола облысының Әділет департаментінде 2016 жылғы 6 желтоқсанда № 5612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2015 жылғы 28 желтоқсандағы № 5С-44/2-15 "2016-2018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5194 болып тіркелген, аудандық "Ереймен" газетінде 2016 жылғы 16 қаңтарда, аудандық "Ерейментау" газетінде 2016 жылғы 16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2016–2018 жылдарға арналған аудандық бюджеті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 – 3 657 868,6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1 027 487,7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2 642,3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9 400,0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 2 618 338,6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3 669 487,7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 9 684,1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14 744,0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5 059,9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жасалатын операциялар бойынша сальдо – 42 827,6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42 827,6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- 64 130,8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бюджет тапшылығын қаржыландыру (профицитін пайдалану) – 64 130,8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аудан бюджетінде жоғары тұрған бюджетке бюджеттік кредиттерді өтеуге 5 060,1 мың теңге сомасында, соның ішінде жергілікті атқарушы органның жоғары тұрған бюджеттің алдындағы берешегін өтеуге – 5 059,9 мың теңге, жергілікті бюджеттен берілген пайдаланылмаған бюджеттік кредиттерді қайтаруға – 0,2 мың теңге қарастырылғаны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2016 жылға арналған ауданның жергілікті атқарушы органының қоры 3 402,5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"25"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3 657 868,6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1 027 487,7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620 809,2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2 618 338,6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2 618 338,6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2 618 338,6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5"/>
        <w:gridCol w:w="1065"/>
        <w:gridCol w:w="6191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3 669 487,7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164 823,6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2 315 465,1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2 159 431,1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1 697 664,6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128 142,9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9"/>
        <w:gridCol w:w="4771"/>
      </w:tblGrid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1 061 932,5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мұқтаждықтары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60 пәтерлік (жалгерлік) коммуналдық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нысаналы трансферттер есебінен инженерлік-коммуникациялық инфрақұрылымды жобалауға, дамытуға және (немесе) жайластыруға (60 пәтерлік тұрғын үйге инженерлік желілерді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3"/>
        <w:gridCol w:w="4377"/>
      </w:tblGrid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мүйізді малдың) құның (50%-ға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орта мектебін күрделі жөндеуге жобалау-сметалық құжаттарын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жаңадан енгізілген 200 орындық мектепті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Ерейментау қаласындағы 200 орындық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60 пәтерлік (жалгерлік) коммуналдық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Ерейментау қаласын жылумен қамтамасыз ету жүйесін және №5 қазандықты қайта жаңартуға мемлекеттік сараптама өткізумен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815"/>
        <w:gridCol w:w="1535"/>
        <w:gridCol w:w="1536"/>
        <w:gridCol w:w="3806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Ерейментау қаласы, ауылдық округтер мен ауылдар арасында жергілікті өзін-өзі басқару органымен трансферттерді үлестіру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