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972" w14:textId="291e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аудандық маңызы бар жалпыға ортақ пайдаланылатын автомобиль жолдарының атаулары мен индекстер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2016 жылғы 18 қазандағы № а-10/452 қаулысы. Ақмола облысының Әділет департаментінде 2016 жылғы 16 қарашада № 5593 болып тіркелді. Күші жойылды - Ақмола облысы Ерейментау ауданы әкімдігінің 2017 жылғы 27 наурыздағы № а-3/103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27.03.2017 </w:t>
      </w:r>
      <w:r>
        <w:rPr>
          <w:rFonts w:ascii="Times New Roman"/>
          <w:b w:val="false"/>
          <w:i w:val="false"/>
          <w:color w:val="ff0000"/>
          <w:sz w:val="28"/>
        </w:rPr>
        <w:t>№ а-3/103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ауданының аудандық маңызы бар жалпыға ортақ пайдаланылатын автомобиль жолдарының атаулары мен индекстер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А.А.Манадыровқа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аудандық маңызы бар жалпыға ортақ пайдаланылатын автомобиль жолдарының атаулары мен индекстер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4548"/>
        <w:gridCol w:w="4639"/>
        <w:gridCol w:w="1911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 ауылы – Сілеті ауылы автомобиль жолдарының Жанажол ауылының кіреберісіне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– Бестобе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Акмырза ауылы - Жолбасшы ауылы – Веренка ауылы - Еркіншілік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ауылы- Ажы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- Шәкей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ауылы–Кардон жайылым жер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Кенөткел жайылым жер учаскесіне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ауылы - 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Малтабар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ауылы - Елтай ауылы- Жарық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KC-ER-22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ауылы - Қырқыншы станциясы 58-90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