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27e" w14:textId="1a0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24 тамыздағы № 6С-6/4-16 шешімі. Ақмола облысының Әділет департаментінде 2016 жылғы 9 қыркүйекте № 5519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"2016-2018 жылдарға арналған аудан бюджеті туралы 2015 жылғы 28 желтоқсандағы № 5С-44/2-15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2016–2018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 – 3 638 461,6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981 933,0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2 971,0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 2 644 157,6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3 692 080,7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10 776,2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14 744,2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3 968,0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- 65 222,9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бюджет тапшылығын қаржыландыру (профицитін пайдалану) – 65 222,9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2016 жылға арналған аудан бюджетінде 2016 жылдың 1 қаңтарында пайда болған 54 446,9 мың теңге сомасындағы бюджеттік қаражаттардың бос қалдықтары белгіленген заңнамалық тәртіпте пайдаланылатыны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Ерейментау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3 638 461,6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3 692 080,7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2 151 042,1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1 699 164,6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9"/>
        <w:gridCol w:w="4771"/>
      </w:tblGrid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1 060 490,5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803 517,5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есебінен инженерлік-коммуникациялық инфрақұрылымды жобалауға, дамытуға және (немесе) жайластыруға (60 пәтерлік тұрғын үйге инженерлік желілерді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4377"/>
      </w:tblGrid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Мектептерге арнап 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орта мектебін күрделі жөндеуге жобалау-сметалық құжаттарын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Ерейментау қаласындағы 200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Ерейментау қаласын жылумен қамтамасыз ету жүйесін және №5 қазандықты қайта жаңартуға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3806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Ерейментау қаласы, ауылдық округтер мен ауылдар арасында жергілікті өзін-өзі басқару органымен трансферттерді үлестіру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