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9097" w14:textId="57c9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28 желтоқсандағы № 5С-44/2-15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10 маусымдағы № 6С-5/2-16 шешімі. Ақмола облысының Әділет департаментінде 2016 жылғы 1 шілдеде № 5434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бабындағы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"2016-2018 жылдарға арналған аудан бюджеті туралы" 2015 жылғы 28 желтоқсандағы № 5С-44/2-15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болып тіркелген, аудандық "Ереймен" газетінде 2016 жылғы 16 қаңтарда, аудандық "Ерейментау" газетінде 2016 жылғы 16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3 459 995,0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880 399,0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2 971,0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9 400,0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–2 567 225,0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3 513 571,7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11 940,0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15 908,0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3 968,0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жасалатын операциялар бойынша сальдо – 870,0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- 66 386,7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66 386,7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"10" маусым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6С-5/2-16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5С-44/2-15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3 459 995,0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3 513 571,7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306 138,4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2 275 083,6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2 127 184,6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357 047,9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5"/>
        <w:gridCol w:w="5575"/>
      </w:tblGrid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1 024 321,0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мұқтаждықтары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0"/>
        <w:gridCol w:w="2407"/>
        <w:gridCol w:w="4358"/>
        <w:gridCol w:w="2135"/>
      </w:tblGrid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құның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Мектептерге арнап 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Ерейментау қаласындағы 200 орындық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