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d6ad" w14:textId="f83d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Ерейментау ауданы әкімдігінің 2013 жылғы 29 тамыздағы № А-9/443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2016 жылғы 20 мамырдағы № а-5/244 қаулысы. Ақмола облысының Әділет департаментінде 2016 жылғы 17 маусымда № 5422 болып тіркелді. Күші жойылды - Ақмола облысы Ерейментау ауданы әкімдігінің 2017 жылғы 12 қазандағы № а-10/335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Ерейментау ауданы әкімдігінің 12.10.2017 </w:t>
      </w:r>
      <w:r>
        <w:rPr>
          <w:rFonts w:ascii="Times New Roman"/>
          <w:b w:val="false"/>
          <w:i w:val="false"/>
          <w:color w:val="ff0000"/>
          <w:sz w:val="28"/>
        </w:rPr>
        <w:t>№ а-10/335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Ерейментау ауданы әкімдігінің 2013 жылғы 29 тамыздағы № А-9/443 (нормативтік құқықтық актілерді мемлекеттік тіркеу Тізілімінде № 3831 тіркелді, "Ерейментау", "Ереймен" газеттерінде 2013 жылғы 19 қазанда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А.Е. 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"20"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мектепке дейінгі оқыту мен тәрбие беру мемлекеттік білім беру тапсырысы, жан басына шаққандағы қаржыландыру және ата-аналардың төлем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1411"/>
        <w:gridCol w:w="1414"/>
        <w:gridCol w:w="1601"/>
        <w:gridCol w:w="2710"/>
        <w:gridCol w:w="2340"/>
        <w:gridCol w:w="2341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мен тәрбие беру ұйымы тәрбиеленушілердің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(теңге) жан басына шаққандағы қаржыландыру мөлшері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келуімен шағын орталық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келуімен шағын орталық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келуімен шағын орталық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емес келуімен шағын орталық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520"/>
        <w:gridCol w:w="2176"/>
        <w:gridCol w:w="2177"/>
        <w:gridCol w:w="2004"/>
        <w:gridCol w:w="1657"/>
        <w:gridCol w:w="1317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(теңге) шығындардың орташа құны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(теңге) ата-аналар төлемінің мөлшері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келуімен шағын орталық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келуімен шағын орталық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келуімен шағын орталық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емес келуімен шағын орталық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