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d8b7" w14:textId="966d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2015 жылғы 28 желтоқсандағы № 5С-44/2-15 "2016-2018 жылдарға арналған аудан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2016 жылғы 12 сәуірдегі № 6С-2/2-16 шешімі. Ақмола облысының Әділет департаментінде 2016 жылғы 20 сәуірде № 5297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Ерейментау аудандық мәслихатының "2016-2018 жылдарға арналған аудан бюджеті туралы" 2015 жылғы 28 желтоқсандағы № 5С-44/2-15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5194 болып тіркелген, аудандық "Ереймен" газетінде 2016 жылғы 16 қаңтарда, аудандық "Ерейментау" газетінде 2016 жылғы 16 қаңтарда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1, 2 және 3 қосымшаларға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3 372 910,0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875 739,0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2 971,0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9 400,0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–2 484 800,0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3 426 486,7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11 940,0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кредиттер- 15 908,0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3 968,0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активтерiмен жасалатын операциялар бойынша сальдо – 870,0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870,0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- 66 386,7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66 386,7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"6-1. 2016 жылға арналған аудан бюджетіне 2016 жылдың 1 қаңтарында пайда болған 54 446,7 мың теңге сомасындағы бюджеттік қаражаттардың бос қалдықтары белгіленген заңнамалық тәртіпте пайдаланылатыны есепке алынсын.";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"12" сәуір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6С-2/2-16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30"/>
        <w:gridCol w:w="3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3 372 910,0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2 484 800,0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2 484 800,0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2 484 800,0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65"/>
        <w:gridCol w:w="1065"/>
        <w:gridCol w:w="6191"/>
        <w:gridCol w:w="3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3 426 486,7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298 848,4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78 103,4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2 280 996,6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2 133 097,6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1 692 501,6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286 036,9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252 208,5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164 662,8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-66 386,7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6С-2/2-16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9"/>
        <w:gridCol w:w="5101"/>
      </w:tblGrid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Өрлеу жобасы бойынша келісілген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 мемлекеттiк бiлiм беру тапсырыстарын iске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атқарушы органдардың штаттық саның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мұқтаждықтары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қаласындағы 60 пәтерлік (жалгерлік) коммуналдық тұрғын үйдің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іске асыру үшін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6С-2/2-16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Ерейментау қаласы және ауылдық округтер мен ауылдар әкімдері аппараттарының бюджеттік бағдарламалары бойынша шығындар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815"/>
        <w:gridCol w:w="1535"/>
        <w:gridCol w:w="1536"/>
        <w:gridCol w:w="3806"/>
        <w:gridCol w:w="3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әкімдігінің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әкімдігінің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