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dc0b" w14:textId="c74d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2015 жылғы 28 желтоқсандағы № 5С40-2 "Ауданның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24 желтоқсандағы № 6С 10-6 шешімі. Ақмола облысының Әділет департаментінде 2016 жылғы 29 желтоқсанда № 5655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"Ауданның 2016-2018 жылдарға арналған бюджеті туралы" 2015 жылғы 28 желтоқсандағы № 5С40-2 (Нормативтік құқықтық актілерді мемлекеттік тіркеу тізілімінде № 5218 тіркелген, 2016 жылғы 25 қаңтарда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1107720,1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165652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935444,2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1122870,9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5819,1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9545,1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 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-21145,9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21145,9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4872,8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16473,7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0"/>
        <w:gridCol w:w="6040"/>
      </w:tblGrid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548"/>
        <w:gridCol w:w="2548"/>
        <w:gridCol w:w="2548"/>
        <w:gridCol w:w="2549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2784"/>
        <w:gridCol w:w="2784"/>
        <w:gridCol w:w="3367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