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4e2f3" w14:textId="8c4e2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аудандық мәслихаттың 2015 жылғы 28 желтоқсандағы № 5С40-2 "Ауданның 2016-2018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2016 жылғы 24 қарашадағы № 6С 9-2 шешімі. Ақмола облысының Әділет департаментінде 2016 жылғы 5 желтоқсанда № 5611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Егіндікөл аудандық мәслихатының "Ауданның 2016-2018 жылдарға арналған бюджеті туралы" 2015 жылғы 28 желтоқсандағы № 5С40-2 (Нормативтік құқықтық актілерді мемлекеттік тіркеу тізілімінде № 5218 тіркелген, 2016 жылғы 25 қаңтарда аудандық "Егіндікөл"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2016-2018 жылдарға арналған аудан бюджеті 1, 2, 3 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1095095,1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165652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1712,9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4911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922819,2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1110245,9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5819,1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бюджеттік кредиттер – 9545,1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3726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 176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1489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1313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-21145,9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21145,9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9545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4872,8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16473,7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"6. 2016 жылға арналған аудан бюджетінде бюджеттік кредиттер бойынша негізгі қарыздар сомасын өтеу, 2010, 2011, 2012, 2013, 2014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2015 жылдар республикалық бюджеттен мамандарға әлеуметтік қолдау шараларын көрсетуді іске асыру 3726 мың теңге сомасында бөлінгені,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күннен бастап күшіне енеді және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Егіндікөл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Н.Төлепов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2016 жылғы 24 қараша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5С40-2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Ауданның 2016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894"/>
        <w:gridCol w:w="522"/>
        <w:gridCol w:w="6889"/>
        <w:gridCol w:w="3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1093"/>
        <w:gridCol w:w="1093"/>
        <w:gridCol w:w="6353"/>
        <w:gridCol w:w="29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1110245,9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білім,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желілерін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-21145,9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5С40-2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республикалық бюджеттен берілетін нысаналы трансферттер және бюджеттік кредиттер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1"/>
        <w:gridCol w:w="5099"/>
      </w:tblGrid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238 858,2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тұрақтылықты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 құралдармен қамтамасыз ету нормаларын көбейтуге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Агроөнеркәсіп кешенінің жергілікті атқарушы органдардың кешен бөлімшелерін ұстауға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5С40-2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облыстық бюджеттен нысаналы трансферттер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0"/>
        <w:gridCol w:w="6040"/>
      </w:tblGrid>
      <w:tr>
        <w:trPr>
          <w:trHeight w:val="30" w:hRule="atLeast"/>
        </w:trPr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Спиридоновка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Сібір жарасы қорымдары ошақтарында іс-шаралар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 қамсыздандыруға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спорттық мектептері шығындарының облыстық бюджеттен аудандық бюджетке беруіне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Мектептерді электрондық оқулықпен жарақтандыруға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желілерін ағымдағы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71-жылдығына арналған бір жолғы материалдық көмек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5С40-2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ауыл және ауылдық округтердің бюджеттік бағдарламалары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71"/>
        <w:gridCol w:w="1471"/>
        <w:gridCol w:w="5377"/>
        <w:gridCol w:w="29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2"/>
        <w:gridCol w:w="1297"/>
        <w:gridCol w:w="1297"/>
        <w:gridCol w:w="1073"/>
        <w:gridCol w:w="1297"/>
        <w:gridCol w:w="1073"/>
        <w:gridCol w:w="1297"/>
        <w:gridCol w:w="1298"/>
        <w:gridCol w:w="1298"/>
        <w:gridCol w:w="1298"/>
      </w:tblGrid>
      <w:tr>
        <w:trPr/>
        <w:tc>
          <w:tcPr>
            <w:tcW w:w="1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Спиридоновка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Бауман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Буревестник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3"/>
        <w:gridCol w:w="2922"/>
        <w:gridCol w:w="2922"/>
        <w:gridCol w:w="2923"/>
      </w:tblGrid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Жалманқұлақ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Қоржынкөл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