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2dd3" w14:textId="4b32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мәслихаттың 2015 жылғы 28 желтоқсандағы № 5С40-2 "Ауданның 2016-2018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2016 жылғы 14 қазандағы № 6С 8-2 шешімі. Ақмола облысының Әділет департаментінде 2016 жылғы 1 қарашада № 5588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Егіндікөл аудандық мәслихатының "Ауданның 2016-2018 жылдарға арналған бюджеті туралы" 2015 жылғы 28 желтоқсандағы № 5С40-2 (Нормативтік құқықтық актілерді мемлекеттік тіркеу тізілімінде № 5218 тіркелген, 2016 жылғы 25 қаңтарда аудандық "Егіндікөл"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 бюджеті 1, 2, 3 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1106586,4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165652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1712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4911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934311,4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1121176,2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5783,1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кредиттер – 9545,1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3762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 176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1489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1313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-21109,9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21109,9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9545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4908,8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16473,7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Ауданның жергілікті атқарушы органның 2016 жылға арналған резерві 500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Егіндікөл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Н.Төлепов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2016 жылғы 14 қазан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қазандағы № 6С8-2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5С40-2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894"/>
        <w:gridCol w:w="522"/>
        <w:gridCol w:w="6889"/>
        <w:gridCol w:w="3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093"/>
        <w:gridCol w:w="1093"/>
        <w:gridCol w:w="6353"/>
        <w:gridCol w:w="29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1121737,2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картасы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картасы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-21109,9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қазандағы № 6С8-2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5С40-2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бюджеттен берілетін нысаналы трансферттер және бюджеттік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1"/>
        <w:gridCol w:w="5099"/>
      </w:tblGrid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238 520,2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 шынықтыру және спорт 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кешенінің жергілікті атқарушы органдардың кешен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қазандағы № 6С8-2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5С40-2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облыстық бюджеттен нысаналы трансферттер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5"/>
        <w:gridCol w:w="4045"/>
      </w:tblGrid>
      <w:tr>
        <w:trPr>
          <w:trHeight w:val="30" w:hRule="atLeast"/>
        </w:trPr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Спиридоновка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Бруцелезбен ауыратын санитариялық союға жіберілетін ауыл шаруашылығы малдарының (ірі қара және ұсақ малдың) құнын (50 %-ға дейін)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 шынықтыру және спорт 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 қамсыздандыруға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спорттық мектептері шығындарының облыстық бюджеттен аудандық бюджетке беруіне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Мектептерді электрондық оқулықпен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желілерін 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71-жылдығына арналған бір жолғы материалдық көмек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қазандағы № 6С8-2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5С40-2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ауыл және ауылдық округтердің бюджеттік бағдарламалары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71"/>
        <w:gridCol w:w="1471"/>
        <w:gridCol w:w="5377"/>
        <w:gridCol w:w="29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картасы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641"/>
        <w:gridCol w:w="775"/>
        <w:gridCol w:w="641"/>
        <w:gridCol w:w="641"/>
        <w:gridCol w:w="775"/>
        <w:gridCol w:w="641"/>
        <w:gridCol w:w="641"/>
        <w:gridCol w:w="775"/>
        <w:gridCol w:w="641"/>
        <w:gridCol w:w="775"/>
        <w:gridCol w:w="775"/>
        <w:gridCol w:w="775"/>
        <w:gridCol w:w="775"/>
        <w:gridCol w:w="775"/>
        <w:gridCol w:w="641"/>
        <w:gridCol w:w="641"/>
        <w:gridCol w:w="775"/>
      </w:tblGrid>
      <w:tr>
        <w:trPr/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Спиридоновка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Бауман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Буревестник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Жалманқұлақ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қазандағы № 6С8-2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5С40-2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жергілікті өзін-өзі басқару органдарға трансферттер сомаларын бөлу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1"/>
        <w:gridCol w:w="2001"/>
        <w:gridCol w:w="8298"/>
      </w:tblGrid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Спиридоновка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Буревестник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Жалманқұлақ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