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cedd" w14:textId="1dfc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2016 жылғы 16 қыркүйектегі № 6С 7-3 шешімі. Ақмола облысының Әділет департаментінде 2016 жылғы 29 қыркүйекте № 5553 болып тіркелді. Күші жойылды - Ақмола облысы Егіндікөл аудандық мәслихатының 2024 жылғы 31 қаңтардағы № 8С16-2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Егіндікөл аудандық мәслихатының 31.01.2024 </w:t>
      </w:r>
      <w:r>
        <w:rPr>
          <w:rFonts w:ascii="Times New Roman"/>
          <w:b w:val="false"/>
          <w:i w:val="false"/>
          <w:color w:val="000000"/>
          <w:sz w:val="28"/>
        </w:rPr>
        <w:t>№ 8С16-2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Ақмола облысы Егіндікөл аудандық мәслихатының 10.09.2019 </w:t>
      </w:r>
      <w:r>
        <w:rPr>
          <w:rFonts w:ascii="Times New Roman"/>
          <w:b w:val="false"/>
          <w:i w:val="false"/>
          <w:color w:val="000000"/>
          <w:sz w:val="28"/>
        </w:rPr>
        <w:t>№ 6С38-2</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Қоса беріліп отырған Егіндікөл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10.09.2019 </w:t>
      </w:r>
      <w:r>
        <w:rPr>
          <w:rFonts w:ascii="Times New Roman"/>
          <w:b w:val="false"/>
          <w:i w:val="false"/>
          <w:color w:val="000000"/>
          <w:sz w:val="28"/>
        </w:rPr>
        <w:t>№ 6С38-2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16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маслихатының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6С7-3 шешімімен</w:t>
            </w:r>
            <w:r>
              <w:br/>
            </w:r>
            <w:r>
              <w:rPr>
                <w:rFonts w:ascii="Times New Roman"/>
                <w:b w:val="false"/>
                <w:i w:val="false"/>
                <w:color w:val="000000"/>
                <w:sz w:val="20"/>
              </w:rPr>
              <w:t>бекітілді</w:t>
            </w:r>
          </w:p>
        </w:tc>
      </w:tr>
    </w:tbl>
    <w:bookmarkStart w:name="z5" w:id="2"/>
    <w:p>
      <w:pPr>
        <w:spacing w:after="0"/>
        <w:ind w:left="0"/>
        <w:jc w:val="left"/>
      </w:pPr>
      <w:r>
        <w:rPr>
          <w:rFonts w:ascii="Times New Roman"/>
          <w:b/>
          <w:i w:val="false"/>
          <w:color w:val="000000"/>
        </w:rPr>
        <w:t xml:space="preserve">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Ақмола облысы Егіндікөл аудандық мәслихатының 09.02.2022 </w:t>
      </w:r>
      <w:r>
        <w:rPr>
          <w:rFonts w:ascii="Times New Roman"/>
          <w:b w:val="false"/>
          <w:i w:val="false"/>
          <w:color w:val="ff0000"/>
          <w:sz w:val="28"/>
        </w:rPr>
        <w:t>№ 7С15-3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өзгерістер енгізілді - Ақмола облысы Егіндікөл аудандық мәслихатының 25.11.2022 </w:t>
      </w:r>
      <w:r>
        <w:rPr>
          <w:rFonts w:ascii="Times New Roman"/>
          <w:b w:val="false"/>
          <w:i w:val="false"/>
          <w:color w:val="ff0000"/>
          <w:sz w:val="28"/>
        </w:rPr>
        <w:t>№ 7С28- 2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6" w:id="3"/>
    <w:p>
      <w:pPr>
        <w:spacing w:after="0"/>
        <w:ind w:left="0"/>
        <w:jc w:val="left"/>
      </w:pPr>
      <w:r>
        <w:rPr>
          <w:rFonts w:ascii="Times New Roman"/>
          <w:b/>
          <w:i w:val="false"/>
          <w:color w:val="000000"/>
        </w:rPr>
        <w:t xml:space="preserve"> 1-тарау. Жалпы ережелер</w:t>
      </w:r>
    </w:p>
    <w:bookmarkEnd w:id="3"/>
    <w:bookmarkStart w:name="z22" w:id="4"/>
    <w:p>
      <w:pPr>
        <w:spacing w:after="0"/>
        <w:ind w:left="0"/>
        <w:jc w:val="both"/>
      </w:pPr>
      <w:r>
        <w:rPr>
          <w:rFonts w:ascii="Times New Roman"/>
          <w:b w:val="false"/>
          <w:i w:val="false"/>
          <w:color w:val="000000"/>
          <w:sz w:val="28"/>
        </w:rPr>
        <w:t xml:space="preserve">
      1.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 тәртібін, оның мөлшерлерін белгілеудің және мұқтаж азаматтардың жекелеген санаттарының тізбесін айқындайды.</w:t>
      </w:r>
    </w:p>
    <w:bookmarkEnd w:id="4"/>
    <w:bookmarkStart w:name="z9"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Егіндікөл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мөлшері бойынша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мекемесінің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"Егіндікөл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әкімдердің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6"/>
    <w:bookmarkStart w:name="z11" w:id="7"/>
    <w:p>
      <w:pPr>
        <w:spacing w:after="0"/>
        <w:ind w:left="0"/>
        <w:jc w:val="both"/>
      </w:pPr>
      <w:r>
        <w:rPr>
          <w:rFonts w:ascii="Times New Roman"/>
          <w:b w:val="false"/>
          <w:i w:val="false"/>
          <w:color w:val="000000"/>
          <w:sz w:val="28"/>
        </w:rPr>
        <w:t>
      4. Әлеуметтік көмек бір рет және (немесе) мерзімді (ай сайын) мерзімді көрсетіледі.</w:t>
      </w:r>
    </w:p>
    <w:bookmarkEnd w:id="7"/>
    <w:bookmarkStart w:name="z12" w:id="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Егіндікөл аудандық мәслихатының 25.11.2022 </w:t>
      </w:r>
      <w:r>
        <w:rPr>
          <w:rFonts w:ascii="Times New Roman"/>
          <w:b w:val="false"/>
          <w:i w:val="false"/>
          <w:color w:val="000000"/>
          <w:sz w:val="28"/>
        </w:rPr>
        <w:t>№ 7С28-2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9"/>
    <w:bookmarkStart w:name="z14" w:id="10"/>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10"/>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соғысының ардагерлеріне, бір рет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(бұдан әрі – КСР Одағы)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(бір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(бір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қызметшірлерге - 100 000 (бір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- 30 000 (отыз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сондай-ақ азаматтық немесе әскери мақсаттағы объектілерден басқа да радиациялық апаттар мен авариялардың зардаптарын жоюға қатысқан, сондай-ақ ядролық сынақтар мен жаттығуларға тікелей қатысқан адамдар – 10 (он)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жұмысшыларға мен қызметшілерге - 10 (он)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- 10 (он)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-10 (он)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- 10 (он) айлық есептік көрсеткіш мөлшерінде;</w:t>
      </w:r>
    </w:p>
    <w:p>
      <w:pPr>
        <w:spacing w:after="0"/>
        <w:ind w:left="0"/>
        <w:jc w:val="both"/>
      </w:pPr>
      <w:r>
        <w:rPr>
          <w:rFonts w:ascii="Times New Roman"/>
          <w:b w:val="false"/>
          <w:i w:val="false"/>
          <w:color w:val="000000"/>
          <w:sz w:val="28"/>
        </w:rPr>
        <w:t>
      1988 - 1989 жылдардағы Чернобыль атом электр станциясындағы апаттың зардаптарын жоюға қатысқан, оқшаулау аймағынан эвакуацияланған күні анасының құрсағындағы балаларды қоса алғанда, Қазақстан Республикасына эвакуацияланған (өз еркімен көшкен) адамдар - 10 (он) айлық есептік көрсеткіш мөлшерінде;</w:t>
      </w:r>
    </w:p>
    <w:p>
      <w:pPr>
        <w:spacing w:after="0"/>
        <w:ind w:left="0"/>
        <w:jc w:val="both"/>
      </w:pPr>
      <w:r>
        <w:rPr>
          <w:rFonts w:ascii="Times New Roman"/>
          <w:b w:val="false"/>
          <w:i w:val="false"/>
          <w:color w:val="000000"/>
          <w:sz w:val="28"/>
        </w:rPr>
        <w:t>
      1979 жылғы 1 желтоқсан мен 1989 жылғы желтоқсан аралығында Ауғанстанға және ұрыс қимылдары жүріп жатқан басқа да мемлекеттерге жұмысқа жіберілген жұмысшылар мен қызметшілерге - 10 (он)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- 10 (он) айлық есептік көрсеткіш мөлшерінде;</w:t>
      </w:r>
    </w:p>
    <w:p>
      <w:pPr>
        <w:spacing w:after="0"/>
        <w:ind w:left="0"/>
        <w:jc w:val="both"/>
      </w:pPr>
      <w:r>
        <w:rPr>
          <w:rFonts w:ascii="Times New Roman"/>
          <w:b w:val="false"/>
          <w:i w:val="false"/>
          <w:color w:val="000000"/>
          <w:sz w:val="28"/>
        </w:rPr>
        <w:t>
      1) Қазақстан Республикасының Конституция күні - 30 тамыз:</w:t>
      </w:r>
    </w:p>
    <w:p>
      <w:pPr>
        <w:spacing w:after="0"/>
        <w:ind w:left="0"/>
        <w:jc w:val="both"/>
      </w:pPr>
      <w:r>
        <w:rPr>
          <w:rFonts w:ascii="Times New Roman"/>
          <w:b w:val="false"/>
          <w:i w:val="false"/>
          <w:color w:val="000000"/>
          <w:sz w:val="28"/>
        </w:rPr>
        <w:t>
      бірінші, екінші топтағы мүгедектігі бар адамдарға – 5 (бес) айлық есептік көрсеткіш мөлшерінде.</w:t>
      </w:r>
    </w:p>
    <w:p>
      <w:pPr>
        <w:spacing w:after="0"/>
        <w:ind w:left="0"/>
        <w:jc w:val="both"/>
      </w:pPr>
      <w:r>
        <w:rPr>
          <w:rFonts w:ascii="Times New Roman"/>
          <w:b w:val="false"/>
          <w:i w:val="false"/>
          <w:color w:val="000000"/>
          <w:sz w:val="28"/>
        </w:rPr>
        <w:t>
      2) Тәуелсіздік күні – 16 желтоқсан:</w:t>
      </w:r>
    </w:p>
    <w:p>
      <w:pPr>
        <w:spacing w:after="0"/>
        <w:ind w:left="0"/>
        <w:jc w:val="both"/>
      </w:pPr>
      <w:r>
        <w:rPr>
          <w:rFonts w:ascii="Times New Roman"/>
          <w:b w:val="false"/>
          <w:i w:val="false"/>
          <w:color w:val="000000"/>
          <w:sz w:val="28"/>
        </w:rPr>
        <w:t>
      Қазақстанда 1986 жылғы 17-18 желтоқсан оқиғаларына қатысқан "Жаппай саяси қуғын-сүргін құрбандарын ақтау туралы" Қазақстан Республикасы Заңында белгіленген тәртіппен ақталған адамдарға – 100 000 (бір жүз мың) теңге мөлшерінде;</w:t>
      </w:r>
    </w:p>
    <w:p>
      <w:pPr>
        <w:spacing w:after="0"/>
        <w:ind w:left="0"/>
        <w:jc w:val="both"/>
      </w:pPr>
      <w:r>
        <w:rPr>
          <w:rFonts w:ascii="Times New Roman"/>
          <w:b w:val="false"/>
          <w:i w:val="false"/>
          <w:color w:val="000000"/>
          <w:sz w:val="28"/>
        </w:rPr>
        <w:t>
      Саяси қуғын-сүргiндер құрбандарына, мүгедек болып қалған және зейнеткер болып табылатын, саяси қуғын-сүргiндер салдарынан зардап шеккен адамдарға - 10 (он)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Егіндікөл аудандық мәслихатының 25.11.2022 </w:t>
      </w:r>
      <w:r>
        <w:rPr>
          <w:rFonts w:ascii="Times New Roman"/>
          <w:b w:val="false"/>
          <w:i w:val="false"/>
          <w:color w:val="000000"/>
          <w:sz w:val="28"/>
        </w:rPr>
        <w:t>№ 7С28-2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1"/>
    <w:p>
      <w:pPr>
        <w:spacing w:after="0"/>
        <w:ind w:left="0"/>
        <w:jc w:val="both"/>
      </w:pPr>
      <w:r>
        <w:rPr>
          <w:rFonts w:ascii="Times New Roman"/>
          <w:b w:val="false"/>
          <w:i w:val="false"/>
          <w:color w:val="000000"/>
          <w:sz w:val="28"/>
        </w:rPr>
        <w:t>
      1) отбасының (азаматтың) табысына қарамастан, өмірлік қиын жағдай туындаған кезде өтініш басталғаннан кейін он екі айдан кешіктірмей отбасыларға (азаматтарға) көрсетіледі:</w:t>
      </w:r>
    </w:p>
    <w:p>
      <w:pPr>
        <w:spacing w:after="0"/>
        <w:ind w:left="0"/>
        <w:jc w:val="both"/>
      </w:pPr>
      <w:r>
        <w:rPr>
          <w:rFonts w:ascii="Times New Roman"/>
          <w:b w:val="false"/>
          <w:i w:val="false"/>
          <w:color w:val="000000"/>
          <w:sz w:val="28"/>
        </w:rPr>
        <w:t>
      дүлей зілзаланың немесе өрттің салдарынан зардап шеккен азаматтарға (отбасыларға) –50 (елу) айлық есептік көрсеткіш мөлшерінде (бір жолғы);</w:t>
      </w:r>
    </w:p>
    <w:p>
      <w:pPr>
        <w:spacing w:after="0"/>
        <w:ind w:left="0"/>
        <w:jc w:val="both"/>
      </w:pPr>
      <w:r>
        <w:rPr>
          <w:rFonts w:ascii="Times New Roman"/>
          <w:b w:val="false"/>
          <w:i w:val="false"/>
          <w:color w:val="000000"/>
          <w:sz w:val="28"/>
        </w:rPr>
        <w:t>
      2) Мынадай негіздер бойынша жан басына шаққандағы орташа табысты есепке алмағанда, өтініш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әлеуметтік мәні бар қатерлі ісіктері бар азаматтарға жан басына шаққандағы орташа табысты есепке алмағанда, медициналық мекемеден растау анықтамасы негізінде 15 (он бес) айлық есептік көрсеткіш мөлшерінде бір жолға;</w:t>
      </w:r>
    </w:p>
    <w:p>
      <w:pPr>
        <w:spacing w:after="0"/>
        <w:ind w:left="0"/>
        <w:jc w:val="both"/>
      </w:pPr>
      <w:r>
        <w:rPr>
          <w:rFonts w:ascii="Times New Roman"/>
          <w:b w:val="false"/>
          <w:i w:val="false"/>
          <w:color w:val="000000"/>
          <w:sz w:val="28"/>
        </w:rPr>
        <w:t>
      адамның иммун тапшылығы вирусынан туындаған әлеуметтік мәні бар ауруы бар азаматтарға жан басына шаққандағы орташа табысты есепке алмағанда, медициналық мекемеден растау анықтамасы негізінде -15 (он бес) айлық есептік көрсеткіш мөлшерінде бір жолға;</w:t>
      </w:r>
    </w:p>
    <w:p>
      <w:pPr>
        <w:spacing w:after="0"/>
        <w:ind w:left="0"/>
        <w:jc w:val="both"/>
      </w:pPr>
      <w:r>
        <w:rPr>
          <w:rFonts w:ascii="Times New Roman"/>
          <w:b w:val="false"/>
          <w:i w:val="false"/>
          <w:color w:val="000000"/>
          <w:sz w:val="28"/>
        </w:rPr>
        <w:t xml:space="preserve">
      диспансерлік есепте тұрған адамның иммун тапшылығы вирусын жұқтырған балалардың ата-аналарына немесе өзге де заңды өкілдеріне әлеуметтік көмек жыл сайын жан басына шаққандағы орташа табысты есепке алмай тағайындалады, ай сайын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 күнкөріс деңгейінің - 2 (екі) еселенген мөлшерінде төленеді;</w:t>
      </w:r>
    </w:p>
    <w:p>
      <w:pPr>
        <w:spacing w:after="0"/>
        <w:ind w:left="0"/>
        <w:jc w:val="both"/>
      </w:pPr>
      <w:r>
        <w:rPr>
          <w:rFonts w:ascii="Times New Roman"/>
          <w:b w:val="false"/>
          <w:i w:val="false"/>
          <w:color w:val="000000"/>
          <w:sz w:val="28"/>
        </w:rPr>
        <w:t>
      әлеуметтік мәні бар туберкулез ауруы бар, амбулаториялық емделуде жүрген азаматтарға ай сайын 5 (бес) айлық есептік көрсеткіш мөлшерінде төленеді;</w:t>
      </w:r>
    </w:p>
    <w:p>
      <w:pPr>
        <w:spacing w:after="0"/>
        <w:ind w:left="0"/>
        <w:jc w:val="both"/>
      </w:pPr>
      <w:r>
        <w:rPr>
          <w:rFonts w:ascii="Times New Roman"/>
          <w:b w:val="false"/>
          <w:i w:val="false"/>
          <w:color w:val="000000"/>
          <w:sz w:val="28"/>
        </w:rPr>
        <w:t>
      мүгедекті оңалтудың жеке бағдарламасына сәйкес мүгедек балаларға, мүгедек баланың санаторийде болуы кезеңіне алып жүруі үшін ата-анасының (қорғанышының) біреуінің санатарлық-курорттық емделу жолдамасының 50% құнын өтеу.</w:t>
      </w:r>
    </w:p>
    <w:p>
      <w:pPr>
        <w:spacing w:after="0"/>
        <w:ind w:left="0"/>
        <w:jc w:val="both"/>
      </w:pPr>
      <w:r>
        <w:rPr>
          <w:rFonts w:ascii="Times New Roman"/>
          <w:b w:val="false"/>
          <w:i w:val="false"/>
          <w:color w:val="000000"/>
          <w:sz w:val="28"/>
        </w:rPr>
        <w:t>
      3) өмірлік қиын жағдайға тап болған мұқтаж азаматтарға (отбасыларға) ең төменгі күнкөріс деңгейі мөлшерінің бір еселік шегінен аспайтын жан басына шаққандағы орташа табысы есепке алынып, 15 (он бес) айлық есептік көрсеткіштер мөлшерінде бір рет төлем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bookmarkStart w:name="z16" w:id="12"/>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2"/>
    <w:bookmarkStart w:name="z17" w:id="1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өкілді орган бекітетін тізім бойынша көрсетіледі.</w:t>
      </w:r>
    </w:p>
    <w:bookmarkEnd w:id="13"/>
    <w:bookmarkStart w:name="z18" w:id="14"/>
    <w:p>
      <w:pPr>
        <w:spacing w:after="0"/>
        <w:ind w:left="0"/>
        <w:jc w:val="both"/>
      </w:pPr>
      <w:r>
        <w:rPr>
          <w:rFonts w:ascii="Times New Roman"/>
          <w:b w:val="false"/>
          <w:i w:val="false"/>
          <w:color w:val="000000"/>
          <w:sz w:val="28"/>
        </w:rPr>
        <w:t>
      10. Әлеуметтік көмек ұсынуға шығыстарды қаржыландыру Егіндікөл ауданының бюджетінде ағымдағы қаржы жылына көзделген қаражат шегінде жүзеге асырылады.</w:t>
      </w:r>
    </w:p>
    <w:bookmarkEnd w:id="14"/>
    <w:bookmarkStart w:name="z19" w:id="1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5"/>
    <w:bookmarkStart w:name="z20" w:id="16"/>
    <w:p>
      <w:pPr>
        <w:spacing w:after="0"/>
        <w:ind w:left="0"/>
        <w:jc w:val="left"/>
      </w:pPr>
      <w:r>
        <w:rPr>
          <w:rFonts w:ascii="Times New Roman"/>
          <w:b/>
          <w:i w:val="false"/>
          <w:color w:val="000000"/>
        </w:rPr>
        <w:t xml:space="preserve"> 3-тарау. Қорытынды ереже</w:t>
      </w:r>
    </w:p>
    <w:bookmarkEnd w:id="16"/>
    <w:bookmarkStart w:name="z21" w:id="17"/>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