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d502b" w14:textId="4dd50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Егіндікөл ауданының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2016 жылғы 1 шілдедегі № 6С 5-3 шешімі. Ақмола облысының Әділет департаментінде 2016 жылғы 25 шілдеде № 5477 болып тіркелді. Күші жойылды - Ақмола облысы Егіндікөл аудандық мәслихатының 2018 жылғы 30 қаңтардағы № 6С20-3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Егіндікөл аудандық мәслихатының 30.01.2018 </w:t>
      </w:r>
      <w:r>
        <w:rPr>
          <w:rFonts w:ascii="Times New Roman"/>
          <w:b w:val="false"/>
          <w:i w:val="false"/>
          <w:color w:val="ff0000"/>
          <w:sz w:val="28"/>
        </w:rPr>
        <w:t>№ 6С20-3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 (Салық кодексі)" Кодексінің 386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Республикасының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Егіндікөл ауданының пайдаланылмайтын ауыл шаруашылығы мақсатындағы жерлерге жер салығының базалық мөлшерлемелері және бірыңғай жер салығының мөлшерлемелері он есеге жоғарылатылсын.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М.Бектуров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Егіндікөл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Н.Төлепов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1 шілде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Республикасы Қаржы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министрлiгiнiң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 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кеттік кірістер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Егiндiкөл ауданы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Т.Н.Ахметуллин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1 шілде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