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1ad5c" w14:textId="4f1ad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жылға арналған Егіндікөл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w:t>
      </w:r>
    </w:p>
    <w:p>
      <w:pPr>
        <w:spacing w:after="0"/>
        <w:ind w:left="0"/>
        <w:jc w:val="both"/>
      </w:pPr>
      <w:r>
        <w:rPr>
          <w:rFonts w:ascii="Times New Roman"/>
          <w:b w:val="false"/>
          <w:i w:val="false"/>
          <w:color w:val="000000"/>
          <w:sz w:val="28"/>
        </w:rPr>
        <w:t>Ақмола облысы Егіндікөл аудандық мәслихатының 2016 жылғы 18 мамырдағы № 6С4-6 шешімі. Ақмола облысының Әділет департаментінде 2016 жылғы 8 маусымда № 5412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қаулысының </w:t>
      </w:r>
      <w:r>
        <w:rPr>
          <w:rFonts w:ascii="Times New Roman"/>
          <w:b w:val="false"/>
          <w:i w:val="false"/>
          <w:color w:val="000000"/>
          <w:sz w:val="28"/>
        </w:rPr>
        <w:t>2 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сәйкес, Егіндікөл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1. 2016 жылға арналған Егіндікөл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жетпіс еселік айлық есептік көрсеткішке тең сомада көтерме жәрдемақы және бір мың бес жүз еселік айлық есептік көрсеткіш мөлшерінен аспайтын сомада тұрғын үй сатып алу немесе салу үшін бюджеттік кредит түрінде әлеуметтік қолдау шаралары ұсынылсын.</w:t>
      </w:r>
      <w:r>
        <w:br/>
      </w:r>
      <w:r>
        <w:rPr>
          <w:rFonts w:ascii="Times New Roman"/>
          <w:b w:val="false"/>
          <w:i w:val="false"/>
          <w:color w:val="000000"/>
          <w:sz w:val="28"/>
        </w:rPr>
        <w:t>
      </w:t>
      </w:r>
      <w:r>
        <w:rPr>
          <w:rFonts w:ascii="Times New Roman"/>
          <w:b w:val="false"/>
          <w:i w:val="false"/>
          <w:color w:val="000000"/>
          <w:sz w:val="28"/>
        </w:rPr>
        <w:t>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С.Серикбаев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Б.Абилов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Егіндікөл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Н.Төлепов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2016 жылғы 18 мамыр</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