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9e45" w14:textId="6ae9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2016 жылғы 23 желтоқсандағы № 6С-8/5 шешімі. Ақмола облысының Әділет департаментінде 2017 жылғы 16 қаңтарда № 5705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 Қазақстан Республикасының Заңына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аудандық мәслихатының 2014 жылғы 11 сәуірдегі № 5С-26/2 "Бұланды ауданының бөлек жергілікті қоғамдастық жиындарын өткізудің қағидаларын бекіту туралы" (Нормативтік құқықтық актілерді мемлекеттік тіркеу тізілімінде № 4179 болып тіркелген, 2014 жылғы 23 мамырда "Бұланды таңы" газетінде және 2014 жылғы 23 мамырда "Вести Бұланды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Бұланды аудандық мәслихатының 2016 жылғы 11 тамыздағы № 6С-5/6 "Бұланды аудандық мәслихатының 2014 жылғы 11 сәуірдегі № 5С-26/2 "Бұланды ауданының бөлек жергілікті қоғамдастық жиындарын өткізудің қағидаларын бекіту туралы" шешіміне өзгерістер енгізу туралы" (Нормативтік құқықтық актілерді мемлекеттік тіркеу тізілімінде № 5528 болып тіркелген, 2016 жылғы 23 қыркүйектегі "Бұланды таңы" газетінде және 2016 жылғы 23 қыркүйектегі "Вести Бұланды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8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