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135" w14:textId="df8d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2015 жылғы 23 желтоқсандағы № 5С-43/1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2016 жылғы 23 желтоқсандағы № 6С-8/3 шешімі. Ақмола облысының Әділет департаментінде 2016 жылғы 28 желтоқсанда № 5638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"2016-2018 жылдарға арналған аудандық бюджет туралы" 2015 жылғы 23 желтоқсандағы № 5С-43/1 (Нормативтік құқықтық актілерді мемлекеттік тіркеу тізілімінде № 5195 болып тіркелген, 2016 жылғы 22 қаңтарда "Бұланды таңы" газетінде және 2016 жылғы 22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3587125,2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601679,0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32589,2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38794,0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2914063,0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3613143,7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жолындағы "1357882,0" деген сандар "1383026,0"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облыстық бюджеттен 39768,0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мың теңге бастауыш, негізгі орта және жалпы орта білім беру объектілерін салуға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1,0 мың теңге коммуналдық тұрғын үй қорының тұрғын үйлерін жобалауға және (немесе) құрылысына,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4158,0 мың теңге инженерлік-коммуникациялық инфрақұрылымды жобалауға, дамытуға және (немесе)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6109,0 мың теңге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облыстық бюджеттен 271361,3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мың теңге автомобиль жолдарын жөндеуге және күтіп-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мың теңге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мың теңге бруцеллезбен ауыратын санитариялық союға жіберілетін ауыл шаруашылығы малдарының (ірі қара және ұсақ малдың)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4320,0 мың теңге патронат тәрбиешілерге берілген баланы (балаларды) асырап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1613,0 мың теңге мектептерге арнап электрондық оқулықтар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мың теңге Ұлы Отан соғысындағы Жеңістің 71 жылдығына орай бір 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мың теңге білім беру объектілерінің күрделі жөндеуіне және материалдық-техникалық базасын нығайтуға;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73000,0 мың теңге тұрғын үй-коммуналдық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мың теңге сібір жарасы қорымдары ошақтарында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23974,5 мың теңге Жұмыспен қамту 2020 жол картасы шеңберінде қалаларды және ауылдық елді мекендерді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41483,0 мың теңге Қазақстан Республикасы Тәуелсіздігінің 25-жылдық күніне орай бір жолғы төлемдер.";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8 –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Бұланды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көметін (биотермиялық шұңқырларлардың)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1890"/>
        <w:gridCol w:w="1890"/>
        <w:gridCol w:w="2210"/>
        <w:gridCol w:w="1890"/>
        <w:gridCol w:w="22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797"/>
        <w:gridCol w:w="2100"/>
        <w:gridCol w:w="2101"/>
        <w:gridCol w:w="2101"/>
        <w:gridCol w:w="2101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