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2062" w14:textId="d782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2015 жылғы 23 желтоқсандағы № 5С-43/1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23 қарашадағы № 6С-7/3 шешімі. Ақмола облысының Әділет департаментінде 2016 жылғы 30 қарашада № 5604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"2016-2018 жылдарға арналған аудандық бюджет туралы" 2015 жылғы 23 желтоқсандағы № 5С-43/1 (Нормативтік құқықтық актілерді мемлекеттік тіркеу тізілімінде № 5195 болып тіркелген, 2016 жылғы 22 қаңтарда "Бұланды таңы" газетінде және 2016 жылғы 22 қаңтарда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тиісті 1, 2, 3 қосымшаларға сәйкес бекітілсін, соның ішінде 2016 жылға келесі көлемдерге: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3561981,2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601679,0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32589,2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38794,0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2888919,0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3587999,7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8716,2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10959,1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2242,9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сатып алудан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-34734,7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34734,7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10959,0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2242,9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26018,6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3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негізгі капиталды сатудан түсетін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мекемелерге бекітілген мемлекеттік мүлікті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жерді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материалдық емес активтері сату";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"40175,0" деген сандар "36775,0"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"28849,0" деген сандар "25449,0"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2016 жылға аудандық бюджетте 1357882,0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республикалық бюджеттен 16993,0 мың теңге сомасында нысаналы трансферттер дамытуға,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16993,0 мың теңге коммуналдық тұрғын үй қорының тұрғын үйлерін жобалауға және (немесе) құрылысына, реконструкциялауға, соның ішінде: 16993,0 мың теңге кезекте тұрғандар үшін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облыстық бюджеттен 56095,0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29500,0 мың теңге бастауыш, негізгі орта және жалпы орта білім беру объектілерін салуға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15331,0 мың теңге коммуналдық тұрғын үй қорының тұрғын үйлерін жобалауға және (немесе) құрылысына,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5155,0 мың теңге инженерлік-коммуникациялық инфрақұрылымды жобалауға, дамытуға және (немесе)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6109,0 мың теңге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республикалық бюджеттен 1054903,7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8683,0 мың теңге Өрлеу жобасы бойынша шартты ақшалай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221784,7 мың теңге мектепке дейінгі білім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261,0 мың теңге мүгедектерге қызмет көрсетуге бағдарланған ұйымдар орналасқан жерлерде жол белгілері мен сілтегіштерін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613949,0 мың теңге 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50299,0 мың теңге мемлекеттік әкімшілік қызметшілер еңбекақысының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5806,0 мың теңге мүгедектерді міндетті гигиеналық құралдармен қамтамасыз ету нормаларын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1117,0 мың теңге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4416,0 мың теңге жергілікті атқарушы органдардың агроөнеркәсіптік кешен жергілікті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36250,0 мың теңге экономикалық тұрақтылықты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1728,0 мың теңге үкіметтік емес ұйымдарға мемлекеттік әлеуметтік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103666,0 мың теңге жаңадан іске қосылатын білім беру объектілерін күтіп-ұстауға;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6944,0 мың теңге цифрлық білім беру инфрақұрылымын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бюджеттен 229890,3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50000,0 мың теңге автомобиль жолдарын жөндеуге және күтіп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33724,0 мың теңге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3000,0 мың теңге бруцеллезбен ауыратын санитариялық союға жіберілетін ауыл шаруашылығы малдарының (ірі қара және ұсақ малдың) құнын (50 %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4320,0 мың теңге патронат тәрбиешілерге берілген баланы (балаларды) асырып бағуға;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1625,0 мың теңге мектептерге арнап электрондық оқулықтар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1150,9 мың теңге Ұлы Отан соғысындағы Жеңістің 71 жылдығына орай бір жолғы материалдық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39000,0 мың теңге білім беру объектілерінің күрделі жөндеуіне және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73000,0 мың теңге тұрғын үй-коммуналдық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95,9 мың теңге сібір жарасы қорымдары ошақтарында 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23974,5 мың теңге Жұмыспен қамту 2020 жол картасы шеңберінде қалаларды және ауылдық елді мекендерді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"2286,0" деген сандар "2242,9"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7-сессияның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Қ.Тәшімова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қараша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көметін (биотермиялық шұңқырларлардың)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811"/>
        <w:gridCol w:w="2098"/>
        <w:gridCol w:w="2098"/>
        <w:gridCol w:w="2098"/>
        <w:gridCol w:w="2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