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758" w14:textId="c1c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2016 жылғы 10 тамыздағы № а-08/249 қаулысы. Ақмола облысының Әділет департаментінде 2016 жылғы 6 қыркүйекте № 5516 болып тіркелді.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Бұланды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Бұланды ауданы әкімдігінің 27.08.2019 </w:t>
      </w:r>
      <w:r>
        <w:rPr>
          <w:rFonts w:ascii="Times New Roman"/>
          <w:b w:val="false"/>
          <w:i w:val="false"/>
          <w:color w:val="000000"/>
          <w:sz w:val="28"/>
        </w:rPr>
        <w:t>№ А-08/236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Бұланды ауданы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жергілікті өзін-өзі басқару органдарына берілетін трансферттер,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мақсатты трансферттер, мақсатты даму трансферттері, жоғары тұрған бюджеттен бөлінетін кредиттер.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