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e83c" w14:textId="d8ee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мәслихаттың 2014 жылғы 20 ақпандағы № 5С-24/2 "Бұланды ауданының Макинск қаласы, ауылдық елді мекендерді жер учаскелерінің жер салығының базалық ставкаларын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19 сәуірдегі № 6С-2/4 шешімі. Ақмола облысының Әділет департаментінде 2016 жылғы 22 сәуірде № 5304 болып тіркелді. Күші жойылды - Ақмола облысы Бұланды аудандық мәслихатының 2022 жылғы 31 наурыздағы № 7С-19/2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аудандық мәслихатының 31.03.2022 </w:t>
      </w:r>
      <w:r>
        <w:rPr>
          <w:rFonts w:ascii="Times New Roman"/>
          <w:b w:val="false"/>
          <w:i w:val="false"/>
          <w:color w:val="000000"/>
          <w:sz w:val="28"/>
        </w:rPr>
        <w:t>№ 7С-19/2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10 желтоқсандағы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Республикасынын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мәслихаттың 2014 жылғы 20 ақпандағы № 5С-24/2 "Бұланды ауданының Макинск қаласы, ауылдық елді мекендерді жер учаскелерінің жер салығының базалық ставкаларын жоғарылату туралы" (Нормативтік құқықтық актілерді мемлекеттік тіркеу тізілімінде № 4043 тіркелген, 2015 жылғы 29 мамырда "Бұланды таңы" газетінде және 2015 жылғы 29 мамырда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Бұланды ауданының Макинск қаласы, ауылдық елді мекендерді жер учаскелерінің жер салығының базалық ставкалары 1, 2 қосымшаларға сәйкес жоғарылатылсын".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2-сессияның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сәуір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Бұланды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кірік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РММ-нің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сәуір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