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a24" w14:textId="2470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мәслихаттың 2015 жылғы 21 тамыздағы № 5С-40/3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өзгірістер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19 сәуірдегі № 6С-2/6 шешімі. Ақмола облысының Әділет департаментінде 2016 жылғы 21 сәуірде № 5302 болып тіркелді. Күші жойылды - Ақмола облысы Бұланды аудандық мәслихатының 2020 жылғы 11 ақпандағы № 6С-52/1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11.02.2020 </w:t>
      </w:r>
      <w:r>
        <w:rPr>
          <w:rFonts w:ascii="Times New Roman"/>
          <w:b w:val="false"/>
          <w:i w:val="false"/>
          <w:color w:val="00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28 сәуірдегі № 279 бұйрығымен бекітілген "Жергiлiктi өкiлдi органдардың шешiмдерi бойынша мұқтаж азаматтардың жекелеген санаттарына әлеуметтiк көмек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мәслихаттың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21 тамызындағы № 5С-40/3 (Нормативтік құқықтық актілерді мемлекеттік тіркеу тізілімінде № 4978 тіркелген, 2015 жылғы 2 қазанында "Бұланды таңы" газетінде және 2015 жылғы 2 қазанында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1 бөлімі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орган – "Азаматтарға арналған үкімет" мемлекеттік корпорациясы" коммерциялық емес акционерлік қоғамы";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бөлімі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Осы қағидалар Бұланды ауданының аумағында тұрақты тұратын және тіркелген тұлғаларға таралады".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19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