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02b6" w14:textId="4720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2015 жылғы 25 желтоқсандағы № 5С-49-3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31 тамыздағы № 6С-9-2 шешімі. Ақмола облысының Әділет департаментінде 2016 жылғы 15 қыркүйекте № 5530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"2016-2018 жылдарға арналған аудандық бюджет туралы" 2015 жылғы 25 желтоқсандағы № 5С-49-3 (Нормативтік құқықтық актілерді мемлекеттік тіркеу тізілімінде № 5212 тіркелген, 2016 жылғы 29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2584147,7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516110,0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10389,6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18352,4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2039295,7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2618519,1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10029,0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7966,9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7966,9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-48217,3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48217,3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жылғы ауданның жергілікті атқару органының резерві 9860,7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31.08.2016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тамыздағы № 6С-9-2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(залалсыздандырылған) зарарсыздандырылған және қайта өнделген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тамыздағы № 6С-9-2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бюджеттің нысаналы трансферттері мен бюджеттік кредиттері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4"/>
        <w:gridCol w:w="4886"/>
      </w:tblGrid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облысында жергілікті атқарушы органдарының штат санын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тамыздағы № 6С-9-2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5"/>
        <w:gridCol w:w="4305"/>
      </w:tblGrid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көмекті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ауылының көше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ауылының кірешек жолын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жабдықтандыратын кәсіпорындарды жылу беру мерзіміне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алаңы және жеңіл атлетика жолақтары үшін жасанды жабынды, көрермендерге трибуна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стадионның ағымдағы жөндеуі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бруцеллезбен ауыратын ауыл шаруашылығы жануарларының (ірі және ұсақ қара мал) құнын өтеуге (50%-ға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тамыздағы № 6С-9-2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округтердің, ауылдардың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5551"/>
        <w:gridCol w:w="3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