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98ab" w14:textId="eb69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2016 жылғы 24 маусымдағы № 6С-5-6 шешімі. Ақмола облысының Әділет департаментінде 2016 жылғы 25 шілдеде № 5478 болып тіркелді. Күші жойылды - Ақмола облысы Астрахан аудандық мәслихатының 2017 жылғы 10 ақпандағы № 6С-15-2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10.02.2017 </w:t>
      </w:r>
      <w:r>
        <w:rPr>
          <w:rFonts w:ascii="Times New Roman"/>
          <w:b w:val="false"/>
          <w:i w:val="false"/>
          <w:color w:val="ff0000"/>
          <w:sz w:val="28"/>
        </w:rPr>
        <w:t>№ 6С-15-2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корпусының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"Астрахан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төрaғасы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24 маусымдағы № 6С-5-6</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"Астрахан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"Астрахан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аудандық мәслихат аппаратының лауазымдық нұсқаулығы бойынша кадрлық жұмыстарды жүргізетін маман (бұдан әрі – Комиссия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Үлгілік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w:t>
      </w:r>
      <w:r>
        <w:br/>
      </w:r>
      <w:r>
        <w:rPr>
          <w:rFonts w:ascii="Times New Roman"/>
          <w:b w:val="false"/>
          <w:i w:val="false"/>
          <w:color w:val="000000"/>
          <w:sz w:val="28"/>
        </w:rPr>
        <w:t>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Комиссия хатшысынан,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Үлгілік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Ʃт =100+а–в ,</w:t>
      </w:r>
      <w:r>
        <w:br/>
      </w:r>
      <w:r>
        <w:rPr>
          <w:rFonts w:ascii="Times New Roman"/>
          <w:b w:val="false"/>
          <w:i w:val="false"/>
          <w:color w:val="000000"/>
          <w:sz w:val="28"/>
        </w:rPr>
        <w:t>
      Ʃт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Ʃ жыл = 0,3* Ʃт+0,6* Ʃ ИП+0,1* Ʃ к</w:t>
      </w:r>
      <w:r>
        <w:br/>
      </w:r>
      <w:r>
        <w:rPr>
          <w:rFonts w:ascii="Times New Roman"/>
          <w:b w:val="false"/>
          <w:i w:val="false"/>
          <w:color w:val="000000"/>
          <w:sz w:val="28"/>
        </w:rPr>
        <w:t>
      Ʃжыл– жылдық баға;</w:t>
      </w:r>
      <w:r>
        <w:br/>
      </w:r>
      <w:r>
        <w:rPr>
          <w:rFonts w:ascii="Times New Roman"/>
          <w:b w:val="false"/>
          <w:i w:val="false"/>
          <w:color w:val="000000"/>
          <w:sz w:val="28"/>
        </w:rPr>
        <w:t>
      Ʃт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w:t>
      </w:r>
      <w:r>
        <w:br/>
      </w:r>
      <w:r>
        <w:rPr>
          <w:rFonts w:ascii="Times New Roman"/>
          <w:b w:val="false"/>
          <w:i w:val="false"/>
          <w:color w:val="000000"/>
          <w:sz w:val="28"/>
        </w:rPr>
        <w:t xml:space="preserve">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"өтежақсы" мәнге (130 баллданастам)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Ʃк – айналмалы бағалау (орта арифметикалықмән).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w:t>
      </w:r>
      <w:r>
        <w:br/>
      </w:r>
      <w:r>
        <w:rPr>
          <w:rFonts w:ascii="Times New Roman"/>
          <w:b w:val="false"/>
          <w:i w:val="false"/>
          <w:color w:val="000000"/>
          <w:sz w:val="28"/>
        </w:rPr>
        <w:t>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xml:space="preserve">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 </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w:t>
      </w:r>
      <w:r>
        <w:br/>
      </w:r>
      <w:r>
        <w:rPr>
          <w:rFonts w:ascii="Times New Roman"/>
          <w:b w:val="false"/>
          <w:i w:val="false"/>
          <w:color w:val="000000"/>
          <w:sz w:val="28"/>
        </w:rPr>
        <w:t>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