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74d5" w14:textId="9e07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әкімінің 2015 жылғы 24 қарашадағы № 28 "Сайлау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әкімінің 2016 жылғы 14 қаңтардағы № 1 шешімі. Ақмола облысының Әділет департаментінде 2016 жылғы 28 қаңтарда № 5237 болып тіркелді. Күші жойылды - Ақмола облысы Астрахан ауданы әкімінің 2018 жылғы 27 желтоқсандағы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ауданы әкімінің 27.12.2018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 әкімінің "Сайлау учаскелерін құру туралы" 2015 жылғы 24 қарашадағы № 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5127 тіркелген, 2016 жылғы 8-15 қаңтарда "Маяк"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182 және № 183 сайлау учаскелері, келесі редакцияда мазмұндалсын: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182 сайлау учаскесі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орны: Астраханка ауылы, Әл-Фараби көшесі 64, Астрахан ауданы білім бөлімінің "Астрахан № 2 орта мектебі" мемлекеттік мекемесінің ғимараты, телефон 8 (71641) 2-21-52.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Астраханка ауылы, Ыбырай Алтынсарин көшесі - 52, 54, 58, 60, 62, 69, 71, 75, 77, 81, 87, 89; Әл-Фараби көшесі - 61, 63, 65, 66, 67, 68, 69, 70, 71, 72, 73, 74, 75а, 77, 79, 80б, 81, 82, 86, 87, 89, 91, 93, 95; Достық көшесі – 56, 58, 58а, 59, 61, 63, 64, 65, 67, 69, 70, 70а, 71, 72, 72а, 73, 74, 75, 76, 77, 78, 80, 82, 83, 84, 85, 86, 87, 88, 89, 90, 91, 92, 93, 94, 95, 96, 97, 98, 99, 101, 103, 105, 107, 109, 111, 113, 115, 117, 119; Бөгенбай Батыр көшесі – 3, 3а, 4, 5, 11, 12,13, 14, 15, 16, 17, 18, 19, 20, 21, 22, 23, 24, 25, 26, 27, 29, 31, 33, 34, 35, 37, 39, 41, 43; Ахмет Байтұрсынов көшесі - 1, 2, 3, 5, 6, 7, 9, 10, 11, 13, 15, 17, 19, 21, 24, 26, 27, 28, 31, 34, 36, 37, 38, 39, 41, 43, 44, 45, 49, 50, 51, 52, 53, 54, 57; Победа көшесі - 32, 34, 36, 37, 38, 39, 40, 41, 42, 43, 44, 45, 46, 47, 48, 49, 50, 51, 52, 53, 54, 55, 56, 57, 58, 59, 60, 61, 62, 63, 64, 65, 66, 67, 68, 69, 71, 73, 75, 77, 79, 81, 83, 85, 87, 89; Абылайхан көшесі - 23, 27, 29, 31, 41, 43, 49, 53, 55, 57а, 57б, 59, 60, 61, 62, 62а, 63, 66, 68, 70, 72, 74, 80, 82, 82а, 84, 86, 88, 90, 96, 102, 102а; Жапархан Асайынов көшесі - 22, 24, 27, 28, 28а, 29, 34, 35, 36, 37, 38, 39, 44, 45, 46, 47, 49, 51, 51а, 52, 53, 54, 57, 59; Панфилов көшесі – 21, 23, 24, 25, 26, 28, 30, 31, 32, 33, 34, 36, 38, 39, 40, 41, 43, 46, 48, 49, 49а, 52, 54, 55, 56, 58, 60; Мұхтар Әуезов көшесі - 60, 64, 66, 68, 70, 72а, 76, 81, 82, 84, 87, 88, 91, 92, 93, 98, 99, 100, 101, 106, 107, 107а, 107б, 107в, 108, 109а, 109б, 110, 111, 113, 115, 117, 119, 121, 123, 125, 127, 129, 131, 133, 133а, 133б, 133в; Құрманғазы көшесі - 18, 20, 21, 22, 23, 24, 25, 26, 27, 28, 29, 30, 31, 32, 33, 34, 36, 39, 40, 42, 44, 47, 48, 49, 50, 51, 52, 53, 54, 55, 56; Пушкин көшесі - 21, 21а, 22, 23, 24, 25, 26, 27, 28, 29, 31, 33, 34, 35, 37, 39, 45, 47, 49, 51; Молодежная көшесі – 2, 4, 6, 8, 9, 10, 11, 12, 13, 14, 15, 16, 17, 18, 19, 22, 23, 24, 25, 26, 27, 28, 29, 31, 33, 35, 37, 39, 41, Бостандық көшесі - 2, 3, 4; Нұрмұхамбет Жәзин көшесі - 6, 8, 10, 11, 13, 15а, 16, 17, 18, 19, 20, 21, 22а, 24, 25, 26, 26а, 26б, 27, 28, 28б, 28в, 29, 32, 32а, 34.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183 сайлау учаскесі     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жері: Астраханка ауылы, Әл-Фараби көшесі 48, "Астрахан аудандық мәдениет үйі" мемлекеттік коммуналдық кәсіпорнының ғимараты, телефон 8 (71641) 2-32-71.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Астраханка ауылы, Ыбырай Алтынсарин көшесі – 2, 3, 4, 5, 6, 8, 9, 10, 11, 12, 13, 14, 15, 16, 18, 19, 19а, 20, 21, 22, 23, 24, 25, 26, 27, 29, 30, 31, 33, 35, 36, 37, 38, 41, 43, 45а, 47, 49, 51, 55, 59, 65; Әл-Фараби көшесі - 2, 3, 3а, 5, 6, 7, 8, 9, 11, 12, 13, 15, 16, 17, 17а, 18, 19, 20, 22, 23, 24, 25, 26, 29, 30, 31, 32, 34, 36, 37, 38, 40, 42, 47, 55, 57; Мұхтар Әуезов көшесі - 2, 2а, 3, 3а, 4, 5, 7, 9, 9а, 10, 11, 12, 13, 14, 15, 16, 17, 18, 20, 22, 23, 24, 26, 28, 29, 30, 31, 32, 33, 34, 35, 36, 36а, 37, 38, 39, 40, 41, 41а, 42, 43, 44, 45, 46, 47, 48, 49, 50, 53, 54, 55, 57, 58, 61, 63, 65, 67, 69, 71, 75, 79; Достық көшесі - 1, 1а, 2, 2а, 2б, 3, 3а, 4, 5, 6, 7, 9, 10, 11, 12, 13, 14, 15, 17, 18, 19, 20, 21, 22, 23, 24, 25, 27, 29, 30, 31, 33, 34, 34а, 35, 36, 37, 39, 40, 40а, 41, 45, 46, 47, 48, 49, 50, 51, 53, 55, 57; Победа көшесі - 1, 2, 3, 4, 5, 6, 7, 8, 9, 11, 12, 13, 14, 15, 16, 17, 18, 19, 20, 21, 22, 23, 24, 25, 26, 27, 28, 29, 31, 33, 35; Бауыржан Момышұлы – 1, 2, 3, 4, 5, 6, 7, 8, 9, 10, 11, 12, 13, 14, 15, 16, 17, 18, 20, 21, 22, 23, 24, 25, 26, 27, 28, 30, 31, 32, 33, 34, 35, 36, 37, 38, 39, 40, 41, 43; Гагарин көшесі - 1, 2, 3, 5, 7, 9, 10, 11, 12, 13, 14, 15, 16, 17, 18, 19, 20, 21, 22, 23, 24, 25, 26, 27, 28, 29, 31, 33, 35, 37, 39, 41; Мағжан Жұмабаев көшесі - 1, 2, 3, 4, 5, 6, 7, 8, 9, 10, 11, 12, 13, 15, 17, 19, 21; Қайыржан Жағанов көшесі - 1, 2, 3, 4, 5, 6, 7; Речной тұйық көшесі - 3, 4, 6, 11, 13, 14, 16, 18, 19, 20, 23; Школьный тұйық көшесі - 4, 5, 6, 7, 13, 14, 19, 21, 23, 25; Интернациональный тұйық көшесі - 5, 6, 8, 13, 14, 15, 17, 20; Совхозный тұйық көшесі - 3, 4, 5, 5а, 6, 7, 12, 13, 15, 16, 17, 18; 8 Наурыз тұйық көшесі - 4, 5, 6, 11, 12, 13; Қабдолла Әрсекеев тұйық көшесі - 3, 4, 5, 6, 7, 7а, 9, 10, 10а, 10б, 12, 15, 18, 19, 20, 22; Абылайхан көшесі - 75, 75а, 77, 77а, 79; 9 Мамыр көшесі - 1, 1б, 2, 3, 4а, 5, 5а, 6, 6а, 7, 8, 9, 11, 12, 13, 14, 15; Молодежная көшесі – 2а, 4а, 6а, 8а, 8б, 10а; Пушкин көшесі - 1, 1а, 2, 3, 3а, 4, 5, 6, 7, 8, 9, 10, 11, 12, 14, 15, 16, 17, 18, 19, 20; СТФ Васильевка көшесі – 2, 3; МТФ Васильевка көшесі - 4, 5, 6, 7, 8, 9, 10, 11, 12, 17.".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 ауданының әкімі      Т.Ерсейітов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2016.14.01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