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6e0e7" w14:textId="336e0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Полтавка ауылдық округінің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Полтавка ауылдық округі әкімінің 2016 жылғы 28 қарашадағы № 3 шешімі. Ақмола облысының Әділет департаментінде 2016 жылғы 28 желтоқсанда № 5648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туралы", 1993 жылғы 8 желтоқсандағы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әкімшілік-аумақтық құрылысы туралы" Заңдарына сәйкес, халықтың пікірі ескере отырып, Ақмола облыстық ономастика комиссиясы отырысының 2014 жылғы 19 желтоқсандағы қорытындысының негізінде, Полтавка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Полтавка ауылдық округінің Полтавка ауылының көшелері қайта аталсын: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 көшесі Семен Петренко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2 көшесі Тәуелсіздік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3 көшесі Абай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4 көшесі Жастар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5 көшесі Ілияс Есенберлин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Титовка ауылының Титовка көшесі Достық көшесіне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шешімнің орындалуын бақылауды өзіме қалдырамын.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Шұңқыркөл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М.Сыздықов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"Атбасар ауданының мәдениет және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тілдерді дамыту бөлімі"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 басшысының міндетін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Ж.Қалиякбарова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2016 жылғы "28".11.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"Атбасар ауданының сәулет және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құрылысы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М.Жанабаев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2016 жылғы "28".11.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