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bcf" w14:textId="ce7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2015 жылғы 23 желтоқсандағы № 5С 35/2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20 қыркүйектегі № 6С 5/2 шешімі. Ақмола облысының Әділет департаментінде 2016 жылғы 20 қыркүйекте № 5538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"2016-2018 жылдарға арналған аудан бюджеті туралы" 2015 жылғы 23 желтоқсандағы № 5С 35/2 (Нормативтік құқықтық актілерді мемлекеттік тіркеу тізілімінде № 5193 тіркелген, 2016 жылғы 29 қаңтардағы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3 786 012,1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1 210 731,0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2 480 976,1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3 806 909,4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6 022,8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9 545,8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3 523,0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-26 920,1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26 920,1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3 523,0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20 898,1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қыркүйек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185"/>
        <w:gridCol w:w="5845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3 806 909,4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қаланың, ауылдардың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0"/>
        <w:gridCol w:w="4380"/>
      </w:tblGrid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солтүстік бөлігіндегі инженерлік-коммуникациялық инфрақұрылымдар құрылысына (10,5 га жер ауданы учаскісінде)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Веденеева көшесі, Л.Белаш көшесі, Әуезов көшесі көше-жол торабын орташа жөндеу ("Сити Центр" дүкенінен автостансаға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көмегін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рансферттердің аудандық маңызы бар қала, ауылдар, ауылдық округтер арасында бөлінуі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