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b600" w14:textId="8b0b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ауданының Ақан Құрманов ауылдық округі әкімінің аппараты" мемлекеттік мекемесінің атауын өзгерту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2016 жылғы 15 қаңтардағы № а-1/7 қаулысы. Ақмола облысының Әділет департаментінде 2016 жылғы 12 ақпанда № 5248 болып тіркелді. Күші жойылды - Ақмола облысы Атбасар ауданы әкімдігінің 2016 жылғы 21 сәуірдегі № а-4/115 қаулысымен</w:t>
      </w:r>
    </w:p>
    <w:p>
      <w:pPr>
        <w:spacing w:after="0"/>
        <w:ind w:left="0"/>
        <w:jc w:val="left"/>
      </w:pPr>
      <w:r>
        <w:rPr>
          <w:rFonts w:ascii="Times New Roman"/>
          <w:b w:val="false"/>
          <w:i w:val="false"/>
          <w:color w:val="ff0000"/>
          <w:sz w:val="28"/>
        </w:rPr>
        <w:t xml:space="preserve">      Ескерту. Күші жойылды - Ақмола облысы Атбасар ауданы әкімдігінің 21.04.2016 </w:t>
      </w:r>
      <w:r>
        <w:rPr>
          <w:rFonts w:ascii="Times New Roman"/>
          <w:b w:val="false"/>
          <w:i w:val="false"/>
          <w:color w:val="ff0000"/>
          <w:sz w:val="28"/>
        </w:rPr>
        <w:t>№ а-4/115</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Атбасар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"Атбасар ауданының Октябрь ауылдық округі әкімінің аппараты" коммуналдық мемлекеттік мекемесі" атауын "Атбасар ауданының Ақан Құрманов ауылдық округі әкімінің аппараты" мемлекеттік мекемесіне" өзгерту.</w:t>
      </w:r>
      <w:r>
        <w:br/>
      </w:r>
      <w:r>
        <w:rPr>
          <w:rFonts w:ascii="Times New Roman"/>
          <w:b w:val="false"/>
          <w:i w:val="false"/>
          <w:color w:val="000000"/>
          <w:sz w:val="28"/>
        </w:rPr>
        <w:t>
      </w:t>
      </w:r>
      <w:r>
        <w:rPr>
          <w:rFonts w:ascii="Times New Roman"/>
          <w:b w:val="false"/>
          <w:i w:val="false"/>
          <w:color w:val="000000"/>
          <w:sz w:val="28"/>
        </w:rPr>
        <w:t xml:space="preserve">2. Ұсынылған "Атбасар ауданының Ақан Құрманов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бекіту.</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А.Никишов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2016 жылғы "15" қантардағы</w:t>
            </w:r>
            <w:r>
              <w:br/>
            </w:r>
            <w:r>
              <w:rPr>
                <w:rFonts w:ascii="Times New Roman"/>
                <w:b w:val="false"/>
                <w:i w:val="false"/>
                <w:color w:val="000000"/>
                <w:sz w:val="20"/>
              </w:rPr>
              <w:t>№ а-1/7 қаулысымен</w:t>
            </w:r>
            <w:r>
              <w:br/>
            </w:r>
            <w:r>
              <w:rPr>
                <w:rFonts w:ascii="Times New Roman"/>
                <w:b w:val="false"/>
                <w:i w:val="false"/>
                <w:color w:val="000000"/>
                <w:sz w:val="20"/>
              </w:rPr>
              <w:t>бекітілген</w:t>
            </w:r>
          </w:p>
        </w:tc>
      </w:tr>
    </w:tbl>
    <w:bookmarkStart w:name="z12" w:id="0"/>
    <w:p>
      <w:pPr>
        <w:spacing w:after="0"/>
        <w:ind w:left="0"/>
        <w:jc w:val="left"/>
      </w:pPr>
      <w:r>
        <w:rPr>
          <w:rFonts w:ascii="Times New Roman"/>
          <w:b/>
          <w:i w:val="false"/>
          <w:color w:val="000000"/>
        </w:rPr>
        <w:t xml:space="preserve">  </w:t>
      </w:r>
    </w:p>
    <w:bookmarkEnd w:id="0"/>
    <w:bookmarkStart w:name="z13" w:id="1"/>
    <w:p>
      <w:pPr>
        <w:spacing w:after="0"/>
        <w:ind w:left="0"/>
        <w:jc w:val="left"/>
      </w:pPr>
      <w:r>
        <w:rPr>
          <w:rFonts w:ascii="Times New Roman"/>
          <w:b/>
          <w:i w:val="false"/>
          <w:color w:val="000000"/>
        </w:rPr>
        <w:t xml:space="preserve"> "Атбасар ауданының Ақан Құрманов ауылдық округі әкімінің аппараты" мемлекеттік мекемесінің ережесі</w:t>
      </w:r>
    </w:p>
    <w:bookmarkEnd w:id="1"/>
    <w:bookmarkStart w:name="z14"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"Атбасар ауданының Ақан Құрманов ауылдық округі әкімінің аппараты" мемлекеттік мекемесі әкімдік пен ауыл әкімінің қызметін қамтамасыз ету саласында басшылықты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"Атбасар ауданының Ақан Құрманов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"Атбасар ауданының Ақан Құрманов ауылдық округі әкімінің аппараты"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4. "Атбасар ауданының Ақан Құрманов ауылдық округі әкімінің аппараты" мемлекеттік мекемесі азаматтық-құқықтық қатынастарға өз атынан </w:t>
      </w:r>
      <w:r>
        <w:br/>
      </w:r>
      <w:r>
        <w:rPr>
          <w:rFonts w:ascii="Times New Roman"/>
          <w:b w:val="false"/>
          <w:i w:val="false"/>
          <w:color w:val="000000"/>
          <w:sz w:val="28"/>
        </w:rPr>
        <w:t>
      </w:t>
      </w:r>
      <w:r>
        <w:rPr>
          <w:rFonts w:ascii="Times New Roman"/>
          <w:b w:val="false"/>
          <w:i w:val="false"/>
          <w:color w:val="000000"/>
          <w:sz w:val="28"/>
        </w:rPr>
        <w:t>түседі.</w:t>
      </w:r>
      <w:r>
        <w:br/>
      </w:r>
      <w:r>
        <w:rPr>
          <w:rFonts w:ascii="Times New Roman"/>
          <w:b w:val="false"/>
          <w:i w:val="false"/>
          <w:color w:val="000000"/>
          <w:sz w:val="28"/>
        </w:rPr>
        <w:t>
      </w:t>
      </w:r>
      <w:r>
        <w:rPr>
          <w:rFonts w:ascii="Times New Roman"/>
          <w:b w:val="false"/>
          <w:i w:val="false"/>
          <w:color w:val="000000"/>
          <w:sz w:val="28"/>
        </w:rPr>
        <w:t>5. "Атбасар ауданының Ақан Құрманов ауылдық округі әкімінің аппараты"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"Атбасар ауданының Ақан Құрманов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"Атбасар ауданының Ақан Құрманов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"Атбасар ауданының Ақан Құрманов ауылдық округі әкімінің аппараты" мемлекеттік мекемесінің заңды орналасқан жері: индекс 020414,</w:t>
      </w:r>
      <w:r>
        <w:br/>
      </w:r>
      <w:r>
        <w:rPr>
          <w:rFonts w:ascii="Times New Roman"/>
          <w:b w:val="false"/>
          <w:i w:val="false"/>
          <w:color w:val="000000"/>
          <w:sz w:val="28"/>
        </w:rPr>
        <w:t>
      </w:t>
      </w:r>
      <w:r>
        <w:rPr>
          <w:rFonts w:ascii="Times New Roman"/>
          <w:b w:val="false"/>
          <w:i w:val="false"/>
          <w:color w:val="000000"/>
          <w:sz w:val="28"/>
        </w:rPr>
        <w:t>Қазақстан Республикасы, Ақмола облысы, Атбасар ауданы, Ақан Құрманов ауылы, Ленин көшесі, 15</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9. Мемлекеттік мекеменің толық атауы: "Атбасар ауданының Ақан Құрманов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"Атбасар ауданының Ақан Құрманов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"Атбасар ауданының Ақан Құрманов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"Атбасар ауданының Ақан Құрманов ауылдық округі әкімінің аппараты" мемлекеттік мекемесіне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"Атбасар ауданының Ақан Құрманов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ауылдық округ тұрғындарының әл-ауқатын арттыру үшін қолайлы өмір жағдайларын құруда мемлекеттік саясат жүргізуге мүмкіндік тудыратын әкімдік пен ауылдық округі әкімінің ақпараттық-талдамалық,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14.Міндеттері:</w:t>
      </w:r>
      <w:r>
        <w:br/>
      </w:r>
      <w:r>
        <w:rPr>
          <w:rFonts w:ascii="Times New Roman"/>
          <w:b w:val="false"/>
          <w:i w:val="false"/>
          <w:color w:val="000000"/>
          <w:sz w:val="28"/>
        </w:rPr>
        <w:t>
      </w:t>
      </w:r>
      <w:r>
        <w:rPr>
          <w:rFonts w:ascii="Times New Roman"/>
          <w:b w:val="false"/>
          <w:i w:val="false"/>
          <w:color w:val="000000"/>
          <w:sz w:val="28"/>
        </w:rPr>
        <w:t>1) "Атбасар ауданының Ақан Құрманов ауылдық округі әкімінің аппараты" мемлекеттік мекемесінің қызметін ұйымдықпен қамтамасыз ету;</w:t>
      </w:r>
      <w:r>
        <w:br/>
      </w:r>
      <w:r>
        <w:rPr>
          <w:rFonts w:ascii="Times New Roman"/>
          <w:b w:val="false"/>
          <w:i w:val="false"/>
          <w:color w:val="000000"/>
          <w:sz w:val="28"/>
        </w:rPr>
        <w:t>
      </w:t>
      </w:r>
      <w:r>
        <w:rPr>
          <w:rFonts w:ascii="Times New Roman"/>
          <w:b w:val="false"/>
          <w:i w:val="false"/>
          <w:color w:val="000000"/>
          <w:sz w:val="28"/>
        </w:rPr>
        <w:t>2) "Атбасар ауданының Ақан Құрманов ауылдық округі әкімінің аппараты" мемлекеттік мекемесінің қызметін құқықтық қамтамасыз ету;</w:t>
      </w:r>
      <w:r>
        <w:br/>
      </w:r>
      <w:r>
        <w:rPr>
          <w:rFonts w:ascii="Times New Roman"/>
          <w:b w:val="false"/>
          <w:i w:val="false"/>
          <w:color w:val="000000"/>
          <w:sz w:val="28"/>
        </w:rPr>
        <w:t>
      </w:t>
      </w:r>
      <w:r>
        <w:rPr>
          <w:rFonts w:ascii="Times New Roman"/>
          <w:b w:val="false"/>
          <w:i w:val="false"/>
          <w:color w:val="000000"/>
          <w:sz w:val="28"/>
        </w:rPr>
        <w:t>3) "Атбасар ауданының Ақан Құрманов ауылдық округі әкімінің аппараты" мемлекеттік мекемесінің қызметін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азаматтардың хаттарын, өтініштерін, арыздарын қарайды, азаматтардың құқығы мен бостандығын қорғау бойынша шаралар қабылдайды;</w:t>
      </w:r>
      <w:r>
        <w:br/>
      </w:r>
      <w:r>
        <w:rPr>
          <w:rFonts w:ascii="Times New Roman"/>
          <w:b w:val="false"/>
          <w:i w:val="false"/>
          <w:color w:val="000000"/>
          <w:sz w:val="28"/>
        </w:rPr>
        <w:t>
      </w:t>
      </w:r>
      <w:r>
        <w:rPr>
          <w:rFonts w:ascii="Times New Roman"/>
          <w:b w:val="false"/>
          <w:i w:val="false"/>
          <w:color w:val="000000"/>
          <w:sz w:val="28"/>
        </w:rPr>
        <w:t>бюджетке салық және басқа міндетті төлемдерді жинауға көмектеседі;</w:t>
      </w:r>
      <w:r>
        <w:br/>
      </w:r>
      <w:r>
        <w:rPr>
          <w:rFonts w:ascii="Times New Roman"/>
          <w:b w:val="false"/>
          <w:i w:val="false"/>
          <w:color w:val="000000"/>
          <w:sz w:val="28"/>
        </w:rPr>
        <w:t>
      </w:t>
      </w:r>
      <w:r>
        <w:rPr>
          <w:rFonts w:ascii="Times New Roman"/>
          <w:b w:val="false"/>
          <w:i w:val="false"/>
          <w:color w:val="000000"/>
          <w:sz w:val="28"/>
        </w:rPr>
        <w:t>бюджеттік бағдарламаларды өңдейді және тиісті мәслихатпен бекіту үшін жоғары тұрған әкімдікке ұсынады, әкімгері әкім аппараты болып табылады;</w:t>
      </w:r>
      <w:r>
        <w:br/>
      </w:r>
      <w:r>
        <w:rPr>
          <w:rFonts w:ascii="Times New Roman"/>
          <w:b w:val="false"/>
          <w:i w:val="false"/>
          <w:color w:val="000000"/>
          <w:sz w:val="28"/>
        </w:rPr>
        <w:t>
      </w:t>
      </w:r>
      <w:r>
        <w:rPr>
          <w:rFonts w:ascii="Times New Roman"/>
          <w:b w:val="false"/>
          <w:i w:val="false"/>
          <w:color w:val="000000"/>
          <w:sz w:val="28"/>
        </w:rPr>
        <w:t>бюджеттік бағдарламаларды өңдеу кезінде әкімгері болып әкім аппараты сөз сөйлейді, Қазақстан Республикасының бюджеттік заңнамасына сәйкес аудан бюджетінің құрамында көзделген бағыттар бойынша жергілікті маңызы бар мәселелерді қаржыландыру бойынша ұсынысты жергілікті қоғамдастық жиналысының талқылауына шығарады;</w:t>
      </w:r>
      <w:r>
        <w:br/>
      </w:r>
      <w:r>
        <w:rPr>
          <w:rFonts w:ascii="Times New Roman"/>
          <w:b w:val="false"/>
          <w:i w:val="false"/>
          <w:color w:val="000000"/>
          <w:sz w:val="28"/>
        </w:rPr>
        <w:t>
      </w:t>
      </w:r>
      <w:r>
        <w:rPr>
          <w:rFonts w:ascii="Times New Roman"/>
          <w:b w:val="false"/>
          <w:i w:val="false"/>
          <w:color w:val="000000"/>
          <w:sz w:val="28"/>
        </w:rPr>
        <w:t>Қазақстан Республикасы Конституциясының ережелерін, заңдарды, Қазақстан Республикасының Үкіметі мен Президент актілерін, орталық және жергілікті мемлекеттік мекемелердің нормативтік құқықтық актілерін азаматтар мен заңды тұлғалардың орындауына көмек береді;</w:t>
      </w:r>
      <w:r>
        <w:br/>
      </w:r>
      <w:r>
        <w:rPr>
          <w:rFonts w:ascii="Times New Roman"/>
          <w:b w:val="false"/>
          <w:i w:val="false"/>
          <w:color w:val="000000"/>
          <w:sz w:val="28"/>
        </w:rPr>
        <w:t>
      </w:t>
      </w:r>
      <w:r>
        <w:rPr>
          <w:rFonts w:ascii="Times New Roman"/>
          <w:b w:val="false"/>
          <w:i w:val="false"/>
          <w:color w:val="000000"/>
          <w:sz w:val="28"/>
        </w:rPr>
        <w:t>өз құзыры шегінде жер қатынастарын реттеуді жүзеге асырады;</w:t>
      </w:r>
      <w:r>
        <w:br/>
      </w:r>
      <w:r>
        <w:rPr>
          <w:rFonts w:ascii="Times New Roman"/>
          <w:b w:val="false"/>
          <w:i w:val="false"/>
          <w:color w:val="000000"/>
          <w:sz w:val="28"/>
        </w:rPr>
        <w:t>
      </w:t>
      </w:r>
      <w:r>
        <w:rPr>
          <w:rFonts w:ascii="Times New Roman"/>
          <w:b w:val="false"/>
          <w:i w:val="false"/>
          <w:color w:val="000000"/>
          <w:sz w:val="28"/>
        </w:rPr>
        <w:t>ауылдық округтің коммуналдық тұрғын үй қорының сақталуын, сондай-ақ ауылдық округтегі автомобиль жолдарының құрылысы, қайта құру, жөндеу және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шаруа немесе фермер қожалықтарын ұйымдастыруға, кәсіпкерлік қызметті дамытуға көмек көрсетеді;</w:t>
      </w:r>
      <w:r>
        <w:br/>
      </w:r>
      <w:r>
        <w:rPr>
          <w:rFonts w:ascii="Times New Roman"/>
          <w:b w:val="false"/>
          <w:i w:val="false"/>
          <w:color w:val="000000"/>
          <w:sz w:val="28"/>
        </w:rPr>
        <w:t>
      </w:t>
      </w:r>
      <w:r>
        <w:rPr>
          <w:rFonts w:ascii="Times New Roman"/>
          <w:b w:val="false"/>
          <w:i w:val="false"/>
          <w:color w:val="000000"/>
          <w:sz w:val="28"/>
        </w:rPr>
        <w:t>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Қазақстан Республикасының белгіленген заңнама тәртібінде нотариалдық іс–әрекеттер жасауды, азаматтық жағдай актілерін тіркеуді ұйымдастырады;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белгіленген заңнама тәртібінде жұмыссыздарды белгілейді;</w:t>
      </w:r>
      <w:r>
        <w:br/>
      </w:r>
      <w:r>
        <w:rPr>
          <w:rFonts w:ascii="Times New Roman"/>
          <w:b w:val="false"/>
          <w:i w:val="false"/>
          <w:color w:val="000000"/>
          <w:sz w:val="28"/>
        </w:rPr>
        <w:t>
      </w:t>
      </w:r>
      <w:r>
        <w:rPr>
          <w:rFonts w:ascii="Times New Roman"/>
          <w:b w:val="false"/>
          <w:i w:val="false"/>
          <w:color w:val="000000"/>
          <w:sz w:val="28"/>
        </w:rPr>
        <w:t>тарихи және мәдени мұраларды сақтау бойынша жұмыс ұйымдастырады;</w:t>
      </w:r>
      <w:r>
        <w:br/>
      </w:r>
      <w:r>
        <w:rPr>
          <w:rFonts w:ascii="Times New Roman"/>
          <w:b w:val="false"/>
          <w:i w:val="false"/>
          <w:color w:val="000000"/>
          <w:sz w:val="28"/>
        </w:rPr>
        <w:t>
      </w:t>
      </w:r>
      <w:r>
        <w:rPr>
          <w:rFonts w:ascii="Times New Roman"/>
          <w:b w:val="false"/>
          <w:i w:val="false"/>
          <w:color w:val="000000"/>
          <w:sz w:val="28"/>
        </w:rPr>
        <w:t>табысы аз тұлғаларды анықтайды, жоғары тұрған органдарға еңбекпен қамтуды қамтамасыз ету, атаулы әлеуметтік көмек көрсету жөнінде ұсыныстар енгізеді, жалғызілікті қарттарға және еңбекке жарамсыз азаматтарға үйінде қызмет көрсетуді ұйымдастырады, оларға қайырымдылық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қылмыстық-атқару инспекциясы пробация қызметінің есебінде тұрған тұлғаларды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мүгедектерге көмек көрсетеді;</w:t>
      </w:r>
      <w:r>
        <w:br/>
      </w:r>
      <w:r>
        <w:rPr>
          <w:rFonts w:ascii="Times New Roman"/>
          <w:b w:val="false"/>
          <w:i w:val="false"/>
          <w:color w:val="000000"/>
          <w:sz w:val="28"/>
        </w:rPr>
        <w:t>
      </w:t>
      </w:r>
      <w:r>
        <w:rPr>
          <w:rFonts w:ascii="Times New Roman"/>
          <w:b w:val="false"/>
          <w:i w:val="false"/>
          <w:color w:val="000000"/>
          <w:sz w:val="28"/>
        </w:rPr>
        <w:t>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дене шынықтыру және спорт жөніндегі өкілетті органмен және мүгедектердің қоғамдық бірлестіктерімен бірлесіп мүгедектер арасында сауықтыру және спорт шараларын өткізуді ұйымдастырады;</w:t>
      </w:r>
      <w:r>
        <w:br/>
      </w:r>
      <w:r>
        <w:rPr>
          <w:rFonts w:ascii="Times New Roman"/>
          <w:b w:val="false"/>
          <w:i w:val="false"/>
          <w:color w:val="000000"/>
          <w:sz w:val="28"/>
        </w:rPr>
        <w:t>
      </w:t>
      </w:r>
      <w:r>
        <w:rPr>
          <w:rFonts w:ascii="Times New Roman"/>
          <w:b w:val="false"/>
          <w:i w:val="false"/>
          <w:color w:val="000000"/>
          <w:sz w:val="28"/>
        </w:rPr>
        <w:t>мүгедектердің қоғамдық бірлестіктерімен бірлесіп мәдени-бұқаралық және ағарту шараларын ұйымдастырады;</w:t>
      </w:r>
      <w:r>
        <w:br/>
      </w:r>
      <w:r>
        <w:rPr>
          <w:rFonts w:ascii="Times New Roman"/>
          <w:b w:val="false"/>
          <w:i w:val="false"/>
          <w:color w:val="000000"/>
          <w:sz w:val="28"/>
        </w:rPr>
        <w:t>
      </w:t>
      </w:r>
      <w:r>
        <w:rPr>
          <w:rFonts w:ascii="Times New Roman"/>
          <w:b w:val="false"/>
          <w:i w:val="false"/>
          <w:color w:val="000000"/>
          <w:sz w:val="28"/>
        </w:rPr>
        <w:t>мүгедектерге қайырымдылық және әлеуметтік көмек көрсетеді;</w:t>
      </w:r>
      <w:r>
        <w:br/>
      </w:r>
      <w:r>
        <w:rPr>
          <w:rFonts w:ascii="Times New Roman"/>
          <w:b w:val="false"/>
          <w:i w:val="false"/>
          <w:color w:val="000000"/>
          <w:sz w:val="28"/>
        </w:rPr>
        <w:t>
      </w:t>
      </w:r>
      <w:r>
        <w:rPr>
          <w:rFonts w:ascii="Times New Roman"/>
          <w:b w:val="false"/>
          <w:i w:val="false"/>
          <w:color w:val="000000"/>
          <w:sz w:val="28"/>
        </w:rPr>
        <w:t>халықтың әлеуметтік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ауылдық денсаулық сақтау ұйымына кадрмен қамтамасыз етуге көмек көрсетеді;</w:t>
      </w:r>
      <w:r>
        <w:br/>
      </w:r>
      <w:r>
        <w:rPr>
          <w:rFonts w:ascii="Times New Roman"/>
          <w:b w:val="false"/>
          <w:i w:val="false"/>
          <w:color w:val="000000"/>
          <w:sz w:val="28"/>
        </w:rPr>
        <w:t>
      </w:t>
      </w:r>
      <w:r>
        <w:rPr>
          <w:rFonts w:ascii="Times New Roman"/>
          <w:b w:val="false"/>
          <w:i w:val="false"/>
          <w:color w:val="000000"/>
          <w:sz w:val="28"/>
        </w:rPr>
        <w:t>"Алтын алқа" алқасымен марапатталған аналарға тұрғын үй бөлуге көмектеседі;</w:t>
      </w:r>
      <w:r>
        <w:br/>
      </w:r>
      <w:r>
        <w:rPr>
          <w:rFonts w:ascii="Times New Roman"/>
          <w:b w:val="false"/>
          <w:i w:val="false"/>
          <w:color w:val="000000"/>
          <w:sz w:val="28"/>
        </w:rPr>
        <w:t>
      </w:t>
      </w:r>
      <w:r>
        <w:rPr>
          <w:rFonts w:ascii="Times New Roman"/>
          <w:b w:val="false"/>
          <w:i w:val="false"/>
          <w:color w:val="000000"/>
          <w:sz w:val="28"/>
        </w:rPr>
        <w:t>жергiлiктi әлеуметтiк инфрақұрылымның дамуына жәрдемдеседі;</w:t>
      </w:r>
      <w:r>
        <w:br/>
      </w:r>
      <w:r>
        <w:rPr>
          <w:rFonts w:ascii="Times New Roman"/>
          <w:b w:val="false"/>
          <w:i w:val="false"/>
          <w:color w:val="000000"/>
          <w:sz w:val="28"/>
        </w:rPr>
        <w:t>
      </w:t>
      </w:r>
      <w:r>
        <w:rPr>
          <w:rFonts w:ascii="Times New Roman"/>
          <w:b w:val="false"/>
          <w:i w:val="false"/>
          <w:color w:val="000000"/>
          <w:sz w:val="28"/>
        </w:rPr>
        <w:t>қоғамдық көлік қозғалысын ұйымдастырады;</w:t>
      </w:r>
      <w:r>
        <w:br/>
      </w:r>
      <w:r>
        <w:rPr>
          <w:rFonts w:ascii="Times New Roman"/>
          <w:b w:val="false"/>
          <w:i w:val="false"/>
          <w:color w:val="000000"/>
          <w:sz w:val="28"/>
        </w:rPr>
        <w:t>
      </w:t>
      </w:r>
      <w:r>
        <w:rPr>
          <w:rFonts w:ascii="Times New Roman"/>
          <w:b w:val="false"/>
          <w:i w:val="false"/>
          <w:color w:val="000000"/>
          <w:sz w:val="28"/>
        </w:rPr>
        <w:t>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жергiлiктi өзiн-өзi басқару органдарымен өзара әрекеттеседі;</w:t>
      </w:r>
      <w:r>
        <w:br/>
      </w:r>
      <w:r>
        <w:rPr>
          <w:rFonts w:ascii="Times New Roman"/>
          <w:b w:val="false"/>
          <w:i w:val="false"/>
          <w:color w:val="000000"/>
          <w:sz w:val="28"/>
        </w:rPr>
        <w:t>
      </w:t>
      </w:r>
      <w:r>
        <w:rPr>
          <w:rFonts w:ascii="Times New Roman"/>
          <w:b w:val="false"/>
          <w:i w:val="false"/>
          <w:color w:val="000000"/>
          <w:sz w:val="28"/>
        </w:rPr>
        <w:t>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жергілікті бюджетті бекіту (анықтау) кезінде мәслихат сессиясының жұмысына қатысады;</w:t>
      </w:r>
      <w:r>
        <w:br/>
      </w:r>
      <w:r>
        <w:rPr>
          <w:rFonts w:ascii="Times New Roman"/>
          <w:b w:val="false"/>
          <w:i w:val="false"/>
          <w:color w:val="000000"/>
          <w:sz w:val="28"/>
        </w:rPr>
        <w:t>
      </w:t>
      </w:r>
      <w:r>
        <w:rPr>
          <w:rFonts w:ascii="Times New Roman"/>
          <w:b w:val="false"/>
          <w:i w:val="false"/>
          <w:color w:val="000000"/>
          <w:sz w:val="28"/>
        </w:rPr>
        <w:t>мектепке дейінгі тәрбие және оқыту, мәдениет мекемелері, республикалық маңызы бар қалада, астанада, облыстық маңызы бар қалаларда орналасқан мәдениет мекемелерін қоспағанда, ұйымдардың қызметін қамтамасыз етеді;</w:t>
      </w:r>
      <w:r>
        <w:br/>
      </w:r>
      <w:r>
        <w:rPr>
          <w:rFonts w:ascii="Times New Roman"/>
          <w:b w:val="false"/>
          <w:i w:val="false"/>
          <w:color w:val="000000"/>
          <w:sz w:val="28"/>
        </w:rPr>
        <w:t>
      </w:t>
      </w:r>
      <w:r>
        <w:rPr>
          <w:rFonts w:ascii="Times New Roman"/>
          <w:b w:val="false"/>
          <w:i w:val="false"/>
          <w:color w:val="000000"/>
          <w:sz w:val="28"/>
        </w:rPr>
        <w:t>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w:t>
      </w:r>
      <w:r>
        <w:rPr>
          <w:rFonts w:ascii="Times New Roman"/>
          <w:b w:val="false"/>
          <w:i w:val="false"/>
          <w:color w:val="000000"/>
          <w:sz w:val="28"/>
        </w:rPr>
        <w:t>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жеке тұлғалардың спортпен айналысуы үшін мекен жайлары және көпшілік демалыс орындары бойынша инфрақұрылым құрады;</w:t>
      </w:r>
      <w:r>
        <w:br/>
      </w:r>
      <w:r>
        <w:rPr>
          <w:rFonts w:ascii="Times New Roman"/>
          <w:b w:val="false"/>
          <w:i w:val="false"/>
          <w:color w:val="000000"/>
          <w:sz w:val="28"/>
        </w:rPr>
        <w:t>
      </w:t>
      </w:r>
      <w:r>
        <w:rPr>
          <w:rFonts w:ascii="Times New Roman"/>
          <w:b w:val="false"/>
          <w:i w:val="false"/>
          <w:color w:val="000000"/>
          <w:sz w:val="28"/>
        </w:rPr>
        <w:t>аудандық атқару органына аудан орталығымен көлік қатынасын ұйымдастыру,сондай-ақ оқушыларды мектепке дейін, мектептен артқа мекен-жайына тегін тасымалдауды ұйымдастыру бойынша ұсыныс енгізу;</w:t>
      </w:r>
      <w:r>
        <w:br/>
      </w:r>
      <w:r>
        <w:rPr>
          <w:rFonts w:ascii="Times New Roman"/>
          <w:b w:val="false"/>
          <w:i w:val="false"/>
          <w:color w:val="000000"/>
          <w:sz w:val="28"/>
        </w:rPr>
        <w:t>
      </w:t>
      </w:r>
      <w:r>
        <w:rPr>
          <w:rFonts w:ascii="Times New Roman"/>
          <w:b w:val="false"/>
          <w:i w:val="false"/>
          <w:color w:val="000000"/>
          <w:sz w:val="28"/>
        </w:rPr>
        <w:t>басқаруға берілген аудандық коммуналдық мүлікті жеке тұлғаларға және мемлекеттік емес заңды тұлғаларға кейіннен сатып алу құқығынсыз мүліктік жалдауға (жалға алуға) беру;</w:t>
      </w:r>
      <w:r>
        <w:br/>
      </w:r>
      <w:r>
        <w:rPr>
          <w:rFonts w:ascii="Times New Roman"/>
          <w:b w:val="false"/>
          <w:i w:val="false"/>
          <w:color w:val="000000"/>
          <w:sz w:val="28"/>
        </w:rPr>
        <w:t>
      </w:t>
      </w:r>
      <w:r>
        <w:rPr>
          <w:rFonts w:ascii="Times New Roman"/>
          <w:b w:val="false"/>
          <w:i w:val="false"/>
          <w:color w:val="000000"/>
          <w:sz w:val="28"/>
        </w:rPr>
        <w:t>бюджеттен қаржыландырылатын берілген коммуналдық кәсіпорындардың қызметінің бағыттарын және міндетті жұмыстардың (қызметтердің) көлемін белгілеу;</w:t>
      </w:r>
      <w:r>
        <w:br/>
      </w:r>
      <w:r>
        <w:rPr>
          <w:rFonts w:ascii="Times New Roman"/>
          <w:b w:val="false"/>
          <w:i w:val="false"/>
          <w:color w:val="000000"/>
          <w:sz w:val="28"/>
        </w:rPr>
        <w:t>
      </w:t>
      </w:r>
      <w:r>
        <w:rPr>
          <w:rFonts w:ascii="Times New Roman"/>
          <w:b w:val="false"/>
          <w:i w:val="false"/>
          <w:color w:val="000000"/>
          <w:sz w:val="28"/>
        </w:rPr>
        <w:t>берілген коммуналдық мүлікті сақтауын қамтамасыз ету;</w:t>
      </w:r>
      <w:r>
        <w:br/>
      </w:r>
      <w:r>
        <w:rPr>
          <w:rFonts w:ascii="Times New Roman"/>
          <w:b w:val="false"/>
          <w:i w:val="false"/>
          <w:color w:val="000000"/>
          <w:sz w:val="28"/>
        </w:rPr>
        <w:t>
      </w:t>
      </w:r>
      <w:r>
        <w:rPr>
          <w:rFonts w:ascii="Times New Roman"/>
          <w:b w:val="false"/>
          <w:i w:val="false"/>
          <w:color w:val="000000"/>
          <w:sz w:val="28"/>
        </w:rPr>
        <w:t>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аудандық коммуналдық мемлекеттік кәсіпорынның басқаруына берілген жергілікті атқару органының шешімімен бекітілетін жылдық қаржылық есебімен келісімдейді;</w:t>
      </w:r>
      <w:r>
        <w:br/>
      </w:r>
      <w:r>
        <w:rPr>
          <w:rFonts w:ascii="Times New Roman"/>
          <w:b w:val="false"/>
          <w:i w:val="false"/>
          <w:color w:val="000000"/>
          <w:sz w:val="28"/>
        </w:rPr>
        <w:t>
      </w:t>
      </w:r>
      <w:r>
        <w:rPr>
          <w:rFonts w:ascii="Times New Roman"/>
          <w:b w:val="false"/>
          <w:i w:val="false"/>
          <w:color w:val="000000"/>
          <w:sz w:val="28"/>
        </w:rPr>
        <w:t>коммуналдық қазынашылық кәсіпорындарына басқаруға берілген тұлғалардың өндірілген және сатылатын тауарларға (жұмыстарға, қызметтерге) бағаны белгілейді;</w:t>
      </w:r>
      <w:r>
        <w:br/>
      </w:r>
      <w:r>
        <w:rPr>
          <w:rFonts w:ascii="Times New Roman"/>
          <w:b w:val="false"/>
          <w:i w:val="false"/>
          <w:color w:val="000000"/>
          <w:sz w:val="28"/>
        </w:rPr>
        <w:t>
      </w:t>
      </w:r>
      <w:r>
        <w:rPr>
          <w:rFonts w:ascii="Times New Roman"/>
          <w:b w:val="false"/>
          <w:i w:val="false"/>
          <w:color w:val="000000"/>
          <w:sz w:val="28"/>
        </w:rPr>
        <w:t>жергілікті бюджеттен аудандық коммуналдық мемлекеттік мекемелеріне берілген тұлғалардың дербес қаржыландыру жоспарын бекітеді;</w:t>
      </w:r>
      <w:r>
        <w:br/>
      </w:r>
      <w:r>
        <w:rPr>
          <w:rFonts w:ascii="Times New Roman"/>
          <w:b w:val="false"/>
          <w:i w:val="false"/>
          <w:color w:val="000000"/>
          <w:sz w:val="28"/>
        </w:rPr>
        <w:t>
      </w:t>
      </w:r>
      <w:r>
        <w:rPr>
          <w:rFonts w:ascii="Times New Roman"/>
          <w:b w:val="false"/>
          <w:i w:val="false"/>
          <w:color w:val="000000"/>
          <w:sz w:val="28"/>
        </w:rPr>
        <w:t>кіріс көздерін қалыптастыру;</w:t>
      </w:r>
      <w:r>
        <w:br/>
      </w:r>
      <w:r>
        <w:rPr>
          <w:rFonts w:ascii="Times New Roman"/>
          <w:b w:val="false"/>
          <w:i w:val="false"/>
          <w:color w:val="000000"/>
          <w:sz w:val="28"/>
        </w:rPr>
        <w:t>
      </w:t>
      </w:r>
      <w:r>
        <w:rPr>
          <w:rFonts w:ascii="Times New Roman"/>
          <w:b w:val="false"/>
          <w:i w:val="false"/>
          <w:color w:val="000000"/>
          <w:sz w:val="28"/>
        </w:rPr>
        <w:t>жергілікті өзін-өзі басқару функцияларын жүзеге асыруға әкімдермен жолданған ақшаны қабылдау үшін арналған жергілікті өзін- өзі басқарудың қол ақшаның бақылау шотын бюджетті орындау жөніндегі орталық өкілетті органдарда ашуын қамтамасыз етеді;</w:t>
      </w:r>
      <w:r>
        <w:br/>
      </w:r>
      <w:r>
        <w:rPr>
          <w:rFonts w:ascii="Times New Roman"/>
          <w:b w:val="false"/>
          <w:i w:val="false"/>
          <w:color w:val="000000"/>
          <w:sz w:val="28"/>
        </w:rPr>
        <w:t>
      </w:t>
      </w:r>
      <w:r>
        <w:rPr>
          <w:rFonts w:ascii="Times New Roman"/>
          <w:b w:val="false"/>
          <w:i w:val="false"/>
          <w:color w:val="000000"/>
          <w:sz w:val="28"/>
        </w:rPr>
        <w:t>жергілікті мемлекеттік басқару және өзін-өзі басқару туралы Қазақстан Республикасының заңнамамен белгіленген бюджеттің қаржыларды және (немесе) түсімдерді экономдау есебінен жұмысшыларды еңбек шарты бойынша қабылдайды;</w:t>
      </w:r>
      <w:r>
        <w:br/>
      </w:r>
      <w:r>
        <w:rPr>
          <w:rFonts w:ascii="Times New Roman"/>
          <w:b w:val="false"/>
          <w:i w:val="false"/>
          <w:color w:val="000000"/>
          <w:sz w:val="28"/>
        </w:rPr>
        <w:t>
      </w:t>
      </w:r>
      <w:r>
        <w:rPr>
          <w:rFonts w:ascii="Times New Roman"/>
          <w:b w:val="false"/>
          <w:i w:val="false"/>
          <w:color w:val="000000"/>
          <w:sz w:val="28"/>
        </w:rPr>
        <w:t>жергілікті өзін-өзі басқарудың жергілікті қоғам жиналысымен келісілген түсімдер жоспарын және ақшаны шығындауды бекітеді;</w:t>
      </w:r>
      <w:r>
        <w:br/>
      </w:r>
      <w:r>
        <w:rPr>
          <w:rFonts w:ascii="Times New Roman"/>
          <w:b w:val="false"/>
          <w:i w:val="false"/>
          <w:color w:val="000000"/>
          <w:sz w:val="28"/>
        </w:rPr>
        <w:t>
      </w:t>
      </w:r>
      <w:r>
        <w:rPr>
          <w:rFonts w:ascii="Times New Roman"/>
          <w:b w:val="false"/>
          <w:i w:val="false"/>
          <w:color w:val="000000"/>
          <w:sz w:val="28"/>
        </w:rPr>
        <w:t>мемлекеттік мекемелермен тауарларды (жұмыстарды, қызметтерді) сатылымнан, олардың қарауында қалдығынан Қазақстан Республикасының бюджеттік заңнамасына сәйкес жиынтық түсімдер жоспарын және ақшанды шығандауын құрады және бекітеді;</w:t>
      </w:r>
      <w:r>
        <w:br/>
      </w:r>
      <w:r>
        <w:rPr>
          <w:rFonts w:ascii="Times New Roman"/>
          <w:b w:val="false"/>
          <w:i w:val="false"/>
          <w:color w:val="000000"/>
          <w:sz w:val="28"/>
        </w:rPr>
        <w:t>
      </w:t>
      </w:r>
      <w:r>
        <w:rPr>
          <w:rFonts w:ascii="Times New Roman"/>
          <w:b w:val="false"/>
          <w:i w:val="false"/>
          <w:color w:val="000000"/>
          <w:sz w:val="28"/>
        </w:rPr>
        <w:t>тұрғын үй қорына түгендеме жүргізеді;</w:t>
      </w:r>
      <w:r>
        <w:br/>
      </w:r>
      <w:r>
        <w:rPr>
          <w:rFonts w:ascii="Times New Roman"/>
          <w:b w:val="false"/>
          <w:i w:val="false"/>
          <w:color w:val="000000"/>
          <w:sz w:val="28"/>
        </w:rPr>
        <w:t>
      </w:t>
      </w:r>
      <w:r>
        <w:rPr>
          <w:rFonts w:ascii="Times New Roman"/>
          <w:b w:val="false"/>
          <w:i w:val="false"/>
          <w:color w:val="000000"/>
          <w:sz w:val="28"/>
        </w:rPr>
        <w:t>аудан әкімімен және жергілікті қоғам жиналысымен келісу бойынша ауылдың ауылдық округтің апатты үйлерін сырып тастауды ұйымдастырады.</w:t>
      </w:r>
      <w:r>
        <w:br/>
      </w:r>
      <w:r>
        <w:rPr>
          <w:rFonts w:ascii="Times New Roman"/>
          <w:b w:val="false"/>
          <w:i w:val="false"/>
          <w:color w:val="000000"/>
          <w:sz w:val="28"/>
        </w:rPr>
        <w:t>
      </w:t>
      </w:r>
      <w:r>
        <w:rPr>
          <w:rFonts w:ascii="Times New Roman"/>
          <w:b w:val="false"/>
          <w:i w:val="false"/>
          <w:color w:val="000000"/>
          <w:sz w:val="28"/>
        </w:rPr>
        <w:t>мемлекеттік жоспарлау жүйесінің бағдарламалық құжаттары аясында ауыл тұрғындарын шағын несиелендіруге жәрдем көрсетеді;</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органдардан және өзге ұйымдардан құжаттар сұрауға және алуға;</w:t>
      </w:r>
      <w:r>
        <w:br/>
      </w:r>
      <w:r>
        <w:rPr>
          <w:rFonts w:ascii="Times New Roman"/>
          <w:b w:val="false"/>
          <w:i w:val="false"/>
          <w:color w:val="000000"/>
          <w:sz w:val="28"/>
        </w:rPr>
        <w:t>
      </w:t>
      </w:r>
      <w:r>
        <w:rPr>
          <w:rFonts w:ascii="Times New Roman"/>
          <w:b w:val="false"/>
          <w:i w:val="false"/>
          <w:color w:val="000000"/>
          <w:sz w:val="28"/>
        </w:rPr>
        <w:t>2) ауданның мемлекеттік органдарымен өткізілетін әкімдік отырыстарына, аудан активтеріне, комиссияларға, жұмыс топтарына, шараларға қатысады;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белгіленген өзге де өкілеттіктерді жүзеге асырады.</w:t>
      </w:r>
      <w:r>
        <w:br/>
      </w:r>
      <w:r>
        <w:rPr>
          <w:rFonts w:ascii="Times New Roman"/>
          <w:b w:val="false"/>
          <w:i w:val="false"/>
          <w:color w:val="000000"/>
          <w:sz w:val="28"/>
        </w:rPr>
        <w:t>
</w:t>
      </w:r>
    </w:p>
    <w:bookmarkStart w:name="z92"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"Атбасар ауданының Ақан Құрманов ауылдық округі әкімінің аппараты" мемлекеттік мекемесіне басшылықты "Атбасар ауданының Ақан Құрманов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ауылдық округінің әкімі жүзеге асырады.</w:t>
      </w:r>
      <w:r>
        <w:br/>
      </w:r>
      <w:r>
        <w:rPr>
          <w:rFonts w:ascii="Times New Roman"/>
          <w:b w:val="false"/>
          <w:i w:val="false"/>
          <w:color w:val="000000"/>
          <w:sz w:val="28"/>
        </w:rPr>
        <w:t>
      </w:t>
      </w:r>
      <w:r>
        <w:rPr>
          <w:rFonts w:ascii="Times New Roman"/>
          <w:b w:val="false"/>
          <w:i w:val="false"/>
          <w:color w:val="000000"/>
          <w:sz w:val="28"/>
        </w:rPr>
        <w:t xml:space="preserve">18. Ауылдық округ әкімі Қазақстан Республикасы Президентінің 2013 жылғы 24 сәуірдегі № 555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тәртіпте қызметке тағайындалады, өкілеттігін тоқтатады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өзіне жүктелген функциялар мен міндеттерді, сондай-ақ сыбайлас жемқорлыққа қарсы әрекет ету бойынша қолданылмаған шаралар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2) "Атбасар ауданының Ақан Құрманов ауылдық округі әкімінің аппараты" мемлекеттік мекемесі туралы ережені әзірлейді, құрылым мен штаттық саны бойынша ұсыныстар енгiзедi және оны бекітуге ұсынады, мемлекеттік қызметшілерге және өзге қызметкерлерге еңбек төлем қорының экономиясы шегінде қосымша төлемдер, материалдық сыйақы (премия) белгілейді;</w:t>
      </w:r>
      <w:r>
        <w:br/>
      </w:r>
      <w:r>
        <w:rPr>
          <w:rFonts w:ascii="Times New Roman"/>
          <w:b w:val="false"/>
          <w:i w:val="false"/>
          <w:color w:val="000000"/>
          <w:sz w:val="28"/>
        </w:rPr>
        <w:t>
      </w:t>
      </w:r>
      <w:r>
        <w:rPr>
          <w:rFonts w:ascii="Times New Roman"/>
          <w:b w:val="false"/>
          <w:i w:val="false"/>
          <w:color w:val="000000"/>
          <w:sz w:val="28"/>
        </w:rPr>
        <w:t>3)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қызметкерлерді қызметке тағайындайды және қызметтен босатады,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5)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6)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7) "Атбасар ауданының Ақан Құрманов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8) мемлекеттік қызмет көрсету сапасына бақылау жүргізеді;</w:t>
      </w:r>
      <w:r>
        <w:br/>
      </w:r>
      <w:r>
        <w:rPr>
          <w:rFonts w:ascii="Times New Roman"/>
          <w:b w:val="false"/>
          <w:i w:val="false"/>
          <w:color w:val="000000"/>
          <w:sz w:val="28"/>
        </w:rPr>
        <w:t>
      </w:t>
      </w:r>
      <w:r>
        <w:rPr>
          <w:rFonts w:ascii="Times New Roman"/>
          <w:b w:val="false"/>
          <w:i w:val="false"/>
          <w:color w:val="000000"/>
          <w:sz w:val="28"/>
        </w:rPr>
        <w:t>9) өз құзыреті шегінде "Атбасар ауданының Ақан Құрманов ауылдық округі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p>
    <w:bookmarkStart w:name="z106"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"Атбасар ауданының Ақан Құрманов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"Атбасар ауданының Ақан Құрманов ауылдық округі әкімінің аппараты" мемлекеттік мекемесінің мүлкі, оған мемлекет берген мүлік есебінен қалыптастырылады және басты қор мен айналымдық қаржыдан тұрады.</w:t>
      </w:r>
      <w:r>
        <w:br/>
      </w:r>
      <w:r>
        <w:rPr>
          <w:rFonts w:ascii="Times New Roman"/>
          <w:b w:val="false"/>
          <w:i w:val="false"/>
          <w:color w:val="000000"/>
          <w:sz w:val="28"/>
        </w:rPr>
        <w:t>
      </w:t>
      </w:r>
      <w:r>
        <w:rPr>
          <w:rFonts w:ascii="Times New Roman"/>
          <w:b w:val="false"/>
          <w:i w:val="false"/>
          <w:color w:val="000000"/>
          <w:sz w:val="28"/>
        </w:rPr>
        <w:t>21. "Атбасар ауданының Ақан Құрманов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"Атбасар ауданының Ақан Құрманов ауылдық округі әкімінің аппараты" мемлекеттік мекемесінің өзіне бекітілген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1"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23. "Атбасар ауданының Ақан Құрманов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