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3d98" w14:textId="ee93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2016 жылғы 26 тамыздағы № А-394 қаулысы. Ақмола облысының Әділет департаментінде 2016 жылғы 29 қыркүйекте № 5556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2016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әрекеті 2016 жылғы 1 қаңтардан туындаған құқықтық қатынаста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Аршалы ауданы әкімінің орынбасары М.М. Маусынбаеваға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26.08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А-394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бойынша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1223"/>
        <w:gridCol w:w="580"/>
        <w:gridCol w:w="1387"/>
        <w:gridCol w:w="1387"/>
        <w:gridCol w:w="2348"/>
        <w:gridCol w:w="580"/>
        <w:gridCol w:w="2348"/>
        <w:gridCol w:w="2029"/>
      </w:tblGrid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542"/>
        <w:gridCol w:w="2194"/>
        <w:gridCol w:w="1895"/>
        <w:gridCol w:w="1744"/>
        <w:gridCol w:w="542"/>
        <w:gridCol w:w="1745"/>
        <w:gridCol w:w="14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тәрбиеленушіге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ұйымдарының бір айға арналған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