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5c7fb" w14:textId="995c7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Аршалы аудандық мәслихатының 2013 жылғы 20 тамыздағы № 18/2 "Әлеуметтік көмек көрсетудің, оның мөлшерлерін белгілеудің және Аршалы ауданы мұқтаж азаматтарының жекелеген санаттарының тізбесін айқындаудың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аудандық мәслихатының 2016 жылғы 26 тамыздағы № 7/2 шешімі. Ақмола облысының Әділет департаментінде 2016 жылғы 26 қыркүйекте № 5543 болып тіркелді. Күші жойылды - Ақмола облысы Аршалы аудандық мәслихатының 2020 жылғы 23 желтоқсандағы № 70/5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Аршалы аудандық мәслихатының 23.12.2020 </w:t>
      </w:r>
      <w:r>
        <w:rPr>
          <w:rFonts w:ascii="Times New Roman"/>
          <w:b w:val="false"/>
          <w:i w:val="false"/>
          <w:color w:val="000000"/>
          <w:sz w:val="28"/>
        </w:rPr>
        <w:t>№ 70/5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56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Қазақстан Республикасы Үкіметінің 2013 жылғы 21 мамырдағы № 504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Аршалы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Аршалы аудандық мәслихатының "Әлеуметтік көмек көрсетудің, оның мөлшерлерін белгілеудің және Аршалы ауданы мұқтаж азаматтарының жекелеген санаттарының тізбесін айқындаудың қағидаларын бекіту туралы" 2013 жылғы 20 тамыздағы № 18/2 (Нормативтік құқықтық актілерді мемлекеттік тіркеу тізілімінде № 3801 тіркелген, 2013 жылдың 27 қыркүйекте аудандық "Аршалы айнасы" газетінде, 2013 жылдың 27 қыркүйекте аудандық "Вперед"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 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шешіммен бекітілген, Аршалы ауданындағы әлеуметтік көмек көрсетудің, оның мөлшерлерін белгілеудің және мұқтаж азаматтардың жекелеген санаттарының тізбесін айқындаудың и қағидаларындағы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"9) Өкілетті ұйым - "Азаматтарға арналған үкімет" мемлекеттік корпорациясы" коммерциялық емес акционерлік қоғамының Ақмола облысы бойынша филиалы – "Әлеуметтік төлемдерді ведомствоаралық есептеу орталығы" департаментінің Аршалы аудандық бөлімшесі;".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А.Козлова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Аршалы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Қ.Шедербеков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Аршалы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жылғы 26 тамыз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