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bf14" w14:textId="9e8b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2015 жылғы 22 желтоқсандағы № 47/3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2016 жылғы 26 ақпандағы № 51/2 шешімі. Ақмола облысының Әділет департаментінде 2016 жылғы 2 наурызда № 5268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Аршалы аудандық мәслихатының "2016-2018 жылдарға арналған аудандық бюджет туралы" 2015 жылғы 22 желтоқсандағы № 47/3 (Нормативтік құқықтық актілерді мемлекеттік тіркеу тізілімінде № 5197 тіркелген, 2016 жылдың 26 қаңтарында аудандық "Аршалы айнасы" газетінде, 2016 жылдың 26 қаңтарында аудандық "Вперед"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 қосымшаларға сәйкес, соның ішінде 2016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2 902 561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800 352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8 218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65 000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2 028 991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2 954 485,7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48 717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63 630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- 100 641,7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100 641,7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Аудандық бюджетте 2016 жылға арналған жергілікті атқарушы органның жоғары бюджеттің алдында 19 295,5 мың теңге сомасында бюджеттік кредиттер бойынша қарыз өтелуі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26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913"/>
        <w:gridCol w:w="688"/>
        <w:gridCol w:w="7035"/>
        <w:gridCol w:w="29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Кiрiстер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238"/>
        <w:gridCol w:w="1078"/>
        <w:gridCol w:w="6272"/>
        <w:gridCol w:w="29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2954485,7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тұргын үй корының тұргын үйін жобалау және (немесе)салу,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-100641,7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округінің бюджеттік бағдарламалар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318"/>
        <w:gridCol w:w="1318"/>
        <w:gridCol w:w="3849"/>
        <w:gridCol w:w="2636"/>
        <w:gridCol w:w="2251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1799"/>
        <w:gridCol w:w="2175"/>
        <w:gridCol w:w="1799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2110"/>
        <w:gridCol w:w="2111"/>
        <w:gridCol w:w="2111"/>
        <w:gridCol w:w="1746"/>
        <w:gridCol w:w="21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