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952f" w14:textId="4ea9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Аршалы ауданында халықтың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25 қаңтардағы № А-28 қаулысы. Ақмола облысының Әділет департаментінде 2016 жылғы 16 ақпанда № 5250 болып тіркелді. Күші жойылды - Ақмола облысы Аршалы ауданы әкімдігінің 2016 жылғы 19 сәуірдегі № А-213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А-213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Заңдарына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Аршалы ауданында халықтың нысаналы топтарға жататын адамдардың бұған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көп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маусымдық және уақытша жұмыстардың мерзімінің аяқталуына байланысты жұмыстан шыққан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техникалық және кәсіптік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адам ағзасындағы қорғаныс қабілеті жетіспейтін және қорғаныс қабілетінің төмендеуі салдарының қоздырғышын жұқтырғандар;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әлеуметтік-психологиялық оңалту курсынан өткен, есірткіге тәуелді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елу жастан жоғары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М.М. Маусынбаеваға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